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62" w:type="dxa"/>
        <w:tblInd w:w="1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867"/>
        <w:gridCol w:w="303"/>
        <w:gridCol w:w="1980"/>
        <w:gridCol w:w="1857"/>
        <w:gridCol w:w="348"/>
        <w:gridCol w:w="1647"/>
        <w:gridCol w:w="24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862" w:type="dxa"/>
            <w:gridSpan w:val="8"/>
          </w:tcPr>
          <w:p>
            <w:pPr>
              <w:pStyle w:val="6"/>
              <w:spacing w:before="39" w:line="363" w:lineRule="exact"/>
              <w:ind w:left="3338" w:right="3264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财政项目支出绩效目标填报表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862" w:type="dxa"/>
            <w:gridSpan w:val="8"/>
          </w:tcPr>
          <w:p>
            <w:pPr>
              <w:pStyle w:val="6"/>
              <w:spacing w:before="4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3294" w:right="3264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82" w:type="dxa"/>
            <w:gridSpan w:val="2"/>
          </w:tcPr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784" w:right="7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2283" w:type="dxa"/>
            <w:gridSpan w:val="2"/>
          </w:tcPr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教育管理与保障</w:t>
            </w:r>
          </w:p>
        </w:tc>
        <w:tc>
          <w:tcPr>
            <w:tcW w:w="1857" w:type="dxa"/>
          </w:tcPr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396" w:right="3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项目类别</w:t>
            </w:r>
          </w:p>
        </w:tc>
        <w:tc>
          <w:tcPr>
            <w:tcW w:w="4440" w:type="dxa"/>
            <w:gridSpan w:val="3"/>
          </w:tcPr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637" w:right="16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一次性项目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82" w:type="dxa"/>
            <w:gridSpan w:val="2"/>
          </w:tcPr>
          <w:p>
            <w:pPr>
              <w:pStyle w:val="6"/>
              <w:spacing w:before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784" w:right="7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主管部门</w:t>
            </w:r>
          </w:p>
        </w:tc>
        <w:tc>
          <w:tcPr>
            <w:tcW w:w="2283" w:type="dxa"/>
            <w:gridSpan w:val="2"/>
          </w:tcPr>
          <w:p>
            <w:pPr>
              <w:pStyle w:val="6"/>
              <w:spacing w:before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4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上海市松江区教育局</w:t>
            </w:r>
          </w:p>
        </w:tc>
        <w:tc>
          <w:tcPr>
            <w:tcW w:w="1857" w:type="dxa"/>
          </w:tcPr>
          <w:p>
            <w:pPr>
              <w:pStyle w:val="6"/>
              <w:spacing w:before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396" w:right="3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实施单位</w:t>
            </w:r>
          </w:p>
        </w:tc>
        <w:tc>
          <w:tcPr>
            <w:tcW w:w="4440" w:type="dxa"/>
            <w:gridSpan w:val="3"/>
          </w:tcPr>
          <w:p>
            <w:pPr>
              <w:pStyle w:val="6"/>
              <w:spacing w:before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1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松江区中山永丰实验学校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82" w:type="dxa"/>
            <w:gridSpan w:val="2"/>
          </w:tcPr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"/>
              <w:ind w:left="6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计划开始日期</w:t>
            </w:r>
          </w:p>
        </w:tc>
        <w:tc>
          <w:tcPr>
            <w:tcW w:w="2283" w:type="dxa"/>
            <w:gridSpan w:val="2"/>
          </w:tcPr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"/>
              <w:ind w:left="7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2022-01-01</w:t>
            </w:r>
          </w:p>
        </w:tc>
        <w:tc>
          <w:tcPr>
            <w:tcW w:w="1857" w:type="dxa"/>
          </w:tcPr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"/>
              <w:ind w:left="401" w:right="3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计划完成日期</w:t>
            </w:r>
          </w:p>
        </w:tc>
        <w:tc>
          <w:tcPr>
            <w:tcW w:w="4440" w:type="dxa"/>
            <w:gridSpan w:val="3"/>
          </w:tcPr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"/>
              <w:ind w:left="1631" w:right="16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2022-12-31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82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03" w:line="200" w:lineRule="exact"/>
              <w:ind w:left="784" w:right="7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项目资金</w:t>
            </w:r>
          </w:p>
          <w:p>
            <w:pPr>
              <w:pStyle w:val="6"/>
              <w:spacing w:line="200" w:lineRule="exact"/>
              <w:ind w:left="774" w:right="7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（元）</w:t>
            </w:r>
          </w:p>
        </w:tc>
        <w:tc>
          <w:tcPr>
            <w:tcW w:w="2283" w:type="dxa"/>
            <w:gridSpan w:val="2"/>
          </w:tcPr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7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项目资金总额</w:t>
            </w:r>
          </w:p>
        </w:tc>
        <w:tc>
          <w:tcPr>
            <w:tcW w:w="1857" w:type="dxa"/>
          </w:tcPr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394" w:right="3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50000.00</w:t>
            </w:r>
          </w:p>
        </w:tc>
        <w:tc>
          <w:tcPr>
            <w:tcW w:w="1995" w:type="dxa"/>
            <w:gridSpan w:val="2"/>
          </w:tcPr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年度资金申请总额</w:t>
            </w:r>
          </w:p>
        </w:tc>
        <w:tc>
          <w:tcPr>
            <w:tcW w:w="2445" w:type="dxa"/>
          </w:tcPr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045" w:right="10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其中：财政资金</w:t>
            </w:r>
          </w:p>
        </w:tc>
        <w:tc>
          <w:tcPr>
            <w:tcW w:w="1857" w:type="dxa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392" w:right="3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</w:tc>
        <w:tc>
          <w:tcPr>
            <w:tcW w:w="1995" w:type="dxa"/>
            <w:gridSpan w:val="2"/>
          </w:tcPr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55" w:right="-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其中：当年财政拨款</w:t>
            </w:r>
          </w:p>
        </w:tc>
        <w:tc>
          <w:tcPr>
            <w:tcW w:w="2445" w:type="dxa"/>
          </w:tcPr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045" w:right="10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</w:tcPr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626" w:right="-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上年结转资金</w:t>
            </w:r>
          </w:p>
        </w:tc>
        <w:tc>
          <w:tcPr>
            <w:tcW w:w="2445" w:type="dxa"/>
          </w:tcPr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</w:tcPr>
          <w:p>
            <w:pPr>
              <w:pStyle w:val="6"/>
              <w:spacing w:before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840" w:right="8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857" w:type="dxa"/>
          </w:tcPr>
          <w:p>
            <w:pPr>
              <w:pStyle w:val="6"/>
              <w:spacing w:before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5" w:type="dxa"/>
            <w:gridSpan w:val="2"/>
          </w:tcPr>
          <w:p>
            <w:pPr>
              <w:pStyle w:val="6"/>
              <w:spacing w:before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940" w:right="-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2445" w:type="dxa"/>
          </w:tcPr>
          <w:p>
            <w:pPr>
              <w:pStyle w:val="6"/>
              <w:spacing w:before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15" w:type="dxa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" w:line="228" w:lineRule="auto"/>
              <w:ind w:left="56" w:right="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项目绩效目标</w:t>
            </w:r>
          </w:p>
        </w:tc>
        <w:tc>
          <w:tcPr>
            <w:tcW w:w="6007" w:type="dxa"/>
            <w:gridSpan w:val="4"/>
          </w:tcPr>
          <w:p>
            <w:pPr>
              <w:pStyle w:val="6"/>
              <w:spacing w:before="61" w:line="200" w:lineRule="exact"/>
              <w:ind w:left="2191" w:right="2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项目总目标</w:t>
            </w:r>
          </w:p>
          <w:p>
            <w:pPr>
              <w:pStyle w:val="6"/>
              <w:spacing w:line="200" w:lineRule="exact"/>
              <w:ind w:left="2191" w:right="21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（2022 年- 2022年）</w:t>
            </w:r>
          </w:p>
        </w:tc>
        <w:tc>
          <w:tcPr>
            <w:tcW w:w="4440" w:type="dxa"/>
            <w:gridSpan w:val="3"/>
          </w:tcPr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"/>
              <w:ind w:left="1637" w:right="15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8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007" w:type="dxa"/>
            <w:gridSpan w:val="4"/>
          </w:tcPr>
          <w:p>
            <w:pPr>
              <w:pStyle w:val="6"/>
              <w:spacing w:before="11" w:line="200" w:lineRule="exact"/>
              <w:ind w:left="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以培养符合国际竞争所需要的、具有跨学科思维能力、具有解决实际问题的综合能力</w:t>
            </w:r>
          </w:p>
          <w:p>
            <w:pPr>
              <w:pStyle w:val="6"/>
              <w:spacing w:line="194" w:lineRule="exact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、具有创新精神，并掌握了一定创新技能的创新人才为项目宗旨。</w:t>
            </w:r>
          </w:p>
          <w:p>
            <w:pPr>
              <w:pStyle w:val="6"/>
              <w:spacing w:before="2" w:line="228" w:lineRule="auto"/>
              <w:ind w:left="31" w:right="36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为更多学生营造教育氛围，通过将生活情景融入教育，将新的技术融入基础教育的课</w:t>
            </w:r>
            <w:r>
              <w:rPr>
                <w:spacing w:val="-6"/>
                <w:sz w:val="18"/>
                <w:szCs w:val="18"/>
              </w:rPr>
              <w:t>堂，帮助学生理解科学、工程学和技术等领域的抽象概念，并能够培养学生的创新能</w:t>
            </w:r>
            <w:r>
              <w:rPr>
                <w:spacing w:val="-4"/>
                <w:sz w:val="18"/>
                <w:szCs w:val="18"/>
              </w:rPr>
              <w:t>力、综合设计能力和动手实践能力。</w:t>
            </w:r>
          </w:p>
        </w:tc>
        <w:tc>
          <w:tcPr>
            <w:tcW w:w="4440" w:type="dxa"/>
            <w:gridSpan w:val="3"/>
          </w:tcPr>
          <w:p>
            <w:pPr>
              <w:pStyle w:val="6"/>
              <w:spacing w:before="19" w:line="228" w:lineRule="auto"/>
              <w:ind w:left="30" w:right="111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以培养符合国际竞争所需要的、具有跨学科思维能力、具</w:t>
            </w:r>
            <w:r>
              <w:rPr>
                <w:spacing w:val="-6"/>
                <w:sz w:val="18"/>
                <w:szCs w:val="18"/>
              </w:rPr>
              <w:t>有解决实际问题的综合能力、具有创新精神，并掌握了一</w:t>
            </w:r>
            <w:r>
              <w:rPr>
                <w:spacing w:val="-3"/>
                <w:sz w:val="18"/>
                <w:szCs w:val="18"/>
              </w:rPr>
              <w:t>定创新技能的创新人才为项目宗旨。</w:t>
            </w:r>
          </w:p>
          <w:p>
            <w:pPr>
              <w:pStyle w:val="6"/>
              <w:spacing w:before="1" w:line="228" w:lineRule="auto"/>
              <w:ind w:left="30" w:right="98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为更多学生营造教育氛围，通过将生活情景融入教育，将新的技术融入基础教育的课堂，帮助学生理解科学、工程学和技术等领域的抽象概念，并能够培养学生的创新能力</w:t>
            </w:r>
          </w:p>
          <w:p>
            <w:pPr>
              <w:pStyle w:val="6"/>
              <w:spacing w:line="198" w:lineRule="exact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、综合设计能力和动手实践能力。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15" w:type="dxa"/>
            <w:vMerge w:val="restart"/>
          </w:tcPr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6"/>
              <w:spacing w:before="1" w:line="228" w:lineRule="auto"/>
              <w:ind w:left="30" w:right="47"/>
              <w:rPr>
                <w:sz w:val="16"/>
              </w:rPr>
            </w:pPr>
            <w:r>
              <w:rPr>
                <w:sz w:val="16"/>
              </w:rPr>
              <w:t>绩效指标</w:t>
            </w:r>
          </w:p>
        </w:tc>
        <w:tc>
          <w:tcPr>
            <w:tcW w:w="2170" w:type="dxa"/>
            <w:gridSpan w:val="2"/>
          </w:tcPr>
          <w:p>
            <w:pPr>
              <w:pStyle w:val="6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6"/>
              <w:ind w:left="756" w:right="719"/>
              <w:jc w:val="center"/>
              <w:rPr>
                <w:sz w:val="16"/>
              </w:rPr>
            </w:pPr>
            <w:r>
              <w:rPr>
                <w:sz w:val="16"/>
              </w:rPr>
              <w:t>一级指标</w:t>
            </w:r>
          </w:p>
        </w:tc>
        <w:tc>
          <w:tcPr>
            <w:tcW w:w="1980" w:type="dxa"/>
          </w:tcPr>
          <w:p>
            <w:pPr>
              <w:pStyle w:val="6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6"/>
              <w:ind w:left="680"/>
              <w:rPr>
                <w:sz w:val="16"/>
              </w:rPr>
            </w:pPr>
            <w:r>
              <w:rPr>
                <w:sz w:val="16"/>
              </w:rPr>
              <w:t>二级指标</w:t>
            </w:r>
          </w:p>
        </w:tc>
        <w:tc>
          <w:tcPr>
            <w:tcW w:w="2205" w:type="dxa"/>
            <w:gridSpan w:val="2"/>
          </w:tcPr>
          <w:p>
            <w:pPr>
              <w:pStyle w:val="6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6"/>
              <w:ind w:left="774" w:right="735"/>
              <w:jc w:val="center"/>
              <w:rPr>
                <w:sz w:val="16"/>
              </w:rPr>
            </w:pPr>
            <w:r>
              <w:rPr>
                <w:sz w:val="16"/>
              </w:rPr>
              <w:t>三级指标</w:t>
            </w:r>
          </w:p>
        </w:tc>
        <w:tc>
          <w:tcPr>
            <w:tcW w:w="4092" w:type="dxa"/>
            <w:gridSpan w:val="2"/>
          </w:tcPr>
          <w:p>
            <w:pPr>
              <w:pStyle w:val="6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6"/>
              <w:ind w:left="1428" w:right="1390"/>
              <w:jc w:val="center"/>
              <w:rPr>
                <w:sz w:val="16"/>
              </w:rPr>
            </w:pPr>
            <w:r>
              <w:rPr>
                <w:sz w:val="16"/>
              </w:rPr>
              <w:t>年度指标值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6"/>
              <w:ind w:left="710"/>
              <w:rPr>
                <w:sz w:val="19"/>
              </w:rPr>
            </w:pPr>
            <w:r>
              <w:rPr>
                <w:sz w:val="19"/>
              </w:rPr>
              <w:t>产出指标</w:t>
            </w:r>
          </w:p>
        </w:tc>
        <w:tc>
          <w:tcPr>
            <w:tcW w:w="1980" w:type="dxa"/>
          </w:tcPr>
          <w:p>
            <w:pPr>
              <w:pStyle w:val="6"/>
              <w:spacing w:before="142"/>
              <w:ind w:left="30"/>
              <w:jc w:val="center"/>
              <w:rPr>
                <w:sz w:val="19"/>
              </w:rPr>
            </w:pPr>
            <w:r>
              <w:rPr>
                <w:sz w:val="19"/>
              </w:rPr>
              <w:t>数量指标</w:t>
            </w:r>
          </w:p>
        </w:tc>
        <w:tc>
          <w:tcPr>
            <w:tcW w:w="2205" w:type="dxa"/>
            <w:gridSpan w:val="2"/>
          </w:tcPr>
          <w:p>
            <w:pPr>
              <w:pStyle w:val="6"/>
              <w:spacing w:before="142"/>
              <w:ind w:left="443"/>
              <w:rPr>
                <w:sz w:val="19"/>
              </w:rPr>
            </w:pPr>
            <w:r>
              <w:rPr>
                <w:sz w:val="19"/>
              </w:rPr>
              <w:t>项目计划完成率</w:t>
            </w:r>
          </w:p>
        </w:tc>
        <w:tc>
          <w:tcPr>
            <w:tcW w:w="4092" w:type="dxa"/>
            <w:gridSpan w:val="2"/>
          </w:tcPr>
          <w:p>
            <w:pPr>
              <w:pStyle w:val="6"/>
              <w:spacing w:before="142"/>
              <w:ind w:left="1423" w:right="1390"/>
              <w:jc w:val="center"/>
              <w:rPr>
                <w:sz w:val="19"/>
              </w:rPr>
            </w:pPr>
            <w:r>
              <w:rPr>
                <w:sz w:val="19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6"/>
              <w:spacing w:before="141"/>
              <w:ind w:left="616"/>
              <w:rPr>
                <w:sz w:val="19"/>
              </w:rPr>
            </w:pPr>
            <w:r>
              <w:rPr>
                <w:sz w:val="19"/>
              </w:rPr>
              <w:t>质量指标</w:t>
            </w:r>
          </w:p>
        </w:tc>
        <w:tc>
          <w:tcPr>
            <w:tcW w:w="2205" w:type="dxa"/>
            <w:gridSpan w:val="2"/>
          </w:tcPr>
          <w:p>
            <w:pPr>
              <w:pStyle w:val="6"/>
              <w:spacing w:before="141"/>
              <w:ind w:left="443"/>
              <w:rPr>
                <w:sz w:val="19"/>
              </w:rPr>
            </w:pPr>
            <w:r>
              <w:rPr>
                <w:sz w:val="19"/>
              </w:rPr>
              <w:t>设备检验合格率</w:t>
            </w:r>
          </w:p>
        </w:tc>
        <w:tc>
          <w:tcPr>
            <w:tcW w:w="4092" w:type="dxa"/>
            <w:gridSpan w:val="2"/>
          </w:tcPr>
          <w:p>
            <w:pPr>
              <w:pStyle w:val="6"/>
              <w:spacing w:before="141"/>
              <w:ind w:left="1423" w:right="1390"/>
              <w:jc w:val="center"/>
              <w:rPr>
                <w:sz w:val="19"/>
              </w:rPr>
            </w:pPr>
            <w:r>
              <w:rPr>
                <w:sz w:val="19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6"/>
              <w:spacing w:before="141"/>
              <w:ind w:left="616"/>
              <w:rPr>
                <w:sz w:val="19"/>
              </w:rPr>
            </w:pPr>
            <w:r>
              <w:rPr>
                <w:sz w:val="19"/>
              </w:rPr>
              <w:t>时效指标</w:t>
            </w:r>
          </w:p>
        </w:tc>
        <w:tc>
          <w:tcPr>
            <w:tcW w:w="2205" w:type="dxa"/>
            <w:gridSpan w:val="2"/>
          </w:tcPr>
          <w:p>
            <w:pPr>
              <w:pStyle w:val="6"/>
              <w:spacing w:before="141"/>
              <w:ind w:left="443"/>
              <w:rPr>
                <w:sz w:val="19"/>
              </w:rPr>
            </w:pPr>
            <w:r>
              <w:rPr>
                <w:sz w:val="19"/>
              </w:rPr>
              <w:t>设备购置及时性</w:t>
            </w:r>
          </w:p>
        </w:tc>
        <w:tc>
          <w:tcPr>
            <w:tcW w:w="4092" w:type="dxa"/>
            <w:gridSpan w:val="2"/>
          </w:tcPr>
          <w:p>
            <w:pPr>
              <w:pStyle w:val="6"/>
              <w:spacing w:before="141"/>
              <w:ind w:left="1422" w:right="1390"/>
              <w:jc w:val="center"/>
              <w:rPr>
                <w:sz w:val="19"/>
              </w:rPr>
            </w:pPr>
            <w:r>
              <w:rPr>
                <w:sz w:val="19"/>
              </w:rP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6"/>
              <w:ind w:left="710"/>
              <w:rPr>
                <w:sz w:val="19"/>
              </w:rPr>
            </w:pPr>
            <w:r>
              <w:rPr>
                <w:sz w:val="19"/>
              </w:rPr>
              <w:t>效益指标</w:t>
            </w:r>
          </w:p>
        </w:tc>
        <w:tc>
          <w:tcPr>
            <w:tcW w:w="1980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6"/>
              <w:ind w:left="426"/>
              <w:rPr>
                <w:sz w:val="19"/>
              </w:rPr>
            </w:pPr>
            <w:r>
              <w:rPr>
                <w:sz w:val="19"/>
              </w:rPr>
              <w:t>社会效益指标</w:t>
            </w:r>
          </w:p>
        </w:tc>
        <w:tc>
          <w:tcPr>
            <w:tcW w:w="2205" w:type="dxa"/>
            <w:gridSpan w:val="2"/>
          </w:tcPr>
          <w:p>
            <w:pPr>
              <w:pStyle w:val="6"/>
              <w:spacing w:before="141"/>
              <w:ind w:left="633"/>
              <w:rPr>
                <w:sz w:val="19"/>
              </w:rPr>
            </w:pPr>
            <w:r>
              <w:rPr>
                <w:sz w:val="19"/>
              </w:rPr>
              <w:t>设备利用率</w:t>
            </w:r>
          </w:p>
        </w:tc>
        <w:tc>
          <w:tcPr>
            <w:tcW w:w="4092" w:type="dxa"/>
            <w:gridSpan w:val="2"/>
          </w:tcPr>
          <w:p>
            <w:pPr>
              <w:pStyle w:val="6"/>
              <w:spacing w:before="141"/>
              <w:ind w:left="1423" w:right="1390"/>
              <w:jc w:val="center"/>
              <w:rPr>
                <w:sz w:val="19"/>
              </w:rPr>
            </w:pPr>
            <w:r>
              <w:rPr>
                <w:sz w:val="19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2"/>
          </w:tcPr>
          <w:p>
            <w:pPr>
              <w:pStyle w:val="6"/>
              <w:spacing w:before="141"/>
              <w:ind w:left="633"/>
              <w:rPr>
                <w:sz w:val="19"/>
              </w:rPr>
            </w:pPr>
            <w:r>
              <w:rPr>
                <w:sz w:val="19"/>
              </w:rPr>
              <w:t>设备共享率</w:t>
            </w:r>
          </w:p>
        </w:tc>
        <w:tc>
          <w:tcPr>
            <w:tcW w:w="4092" w:type="dxa"/>
            <w:gridSpan w:val="2"/>
          </w:tcPr>
          <w:p>
            <w:pPr>
              <w:pStyle w:val="6"/>
              <w:spacing w:before="141"/>
              <w:ind w:left="1423" w:right="1390"/>
              <w:jc w:val="center"/>
              <w:rPr>
                <w:sz w:val="19"/>
              </w:rPr>
            </w:pPr>
            <w:r>
              <w:rPr>
                <w:sz w:val="19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2"/>
          </w:tcPr>
          <w:p>
            <w:pPr>
              <w:pStyle w:val="6"/>
              <w:spacing w:before="142"/>
              <w:ind w:left="616"/>
              <w:rPr>
                <w:sz w:val="19"/>
              </w:rPr>
            </w:pPr>
            <w:r>
              <w:rPr>
                <w:sz w:val="19"/>
              </w:rPr>
              <w:t>满意度指标</w:t>
            </w:r>
          </w:p>
        </w:tc>
        <w:tc>
          <w:tcPr>
            <w:tcW w:w="1980" w:type="dxa"/>
          </w:tcPr>
          <w:p>
            <w:pPr>
              <w:pStyle w:val="6"/>
              <w:spacing w:before="142"/>
              <w:ind w:left="141"/>
              <w:rPr>
                <w:sz w:val="19"/>
              </w:rPr>
            </w:pPr>
            <w:r>
              <w:rPr>
                <w:sz w:val="19"/>
              </w:rPr>
              <w:t>服务对象满意度指标</w:t>
            </w:r>
          </w:p>
        </w:tc>
        <w:tc>
          <w:tcPr>
            <w:tcW w:w="2205" w:type="dxa"/>
            <w:gridSpan w:val="2"/>
          </w:tcPr>
          <w:p>
            <w:pPr>
              <w:pStyle w:val="6"/>
              <w:spacing w:before="142"/>
              <w:ind w:left="539"/>
              <w:rPr>
                <w:sz w:val="19"/>
              </w:rPr>
            </w:pPr>
            <w:r>
              <w:rPr>
                <w:sz w:val="19"/>
              </w:rPr>
              <w:t>使用者满意度</w:t>
            </w:r>
          </w:p>
        </w:tc>
        <w:tc>
          <w:tcPr>
            <w:tcW w:w="4092" w:type="dxa"/>
            <w:gridSpan w:val="2"/>
          </w:tcPr>
          <w:p>
            <w:pPr>
              <w:pStyle w:val="6"/>
              <w:spacing w:before="142"/>
              <w:ind w:left="1423" w:right="1390"/>
              <w:jc w:val="center"/>
              <w:rPr>
                <w:sz w:val="19"/>
              </w:rPr>
            </w:pPr>
            <w:r>
              <w:rPr>
                <w:sz w:val="19"/>
              </w:rPr>
              <w:t>=100%</w:t>
            </w:r>
          </w:p>
        </w:tc>
      </w:tr>
    </w:tbl>
    <w:p>
      <w:pPr>
        <w:spacing w:after="0"/>
        <w:jc w:val="center"/>
        <w:rPr>
          <w:sz w:val="19"/>
        </w:rPr>
        <w:sectPr>
          <w:type w:val="continuous"/>
          <w:pgSz w:w="11910" w:h="16840"/>
          <w:pgMar w:top="420" w:right="1060" w:bottom="280" w:left="160" w:header="720" w:footer="720" w:gutter="0"/>
          <w:cols w:space="720" w:num="1"/>
        </w:sectPr>
      </w:pPr>
    </w:p>
    <w:tbl>
      <w:tblPr>
        <w:tblStyle w:val="2"/>
        <w:tblW w:w="10696" w:type="dxa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1744"/>
        <w:gridCol w:w="342"/>
        <w:gridCol w:w="1902"/>
        <w:gridCol w:w="2267"/>
        <w:gridCol w:w="409"/>
        <w:gridCol w:w="1218"/>
        <w:gridCol w:w="24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696" w:type="dxa"/>
            <w:gridSpan w:val="8"/>
          </w:tcPr>
          <w:p>
            <w:pPr>
              <w:pStyle w:val="6"/>
              <w:spacing w:before="47" w:line="340" w:lineRule="exact"/>
              <w:ind w:left="3576" w:right="354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财政项目支出绩效目标填报表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696" w:type="dxa"/>
            <w:gridSpan w:val="8"/>
          </w:tcPr>
          <w:p>
            <w:pPr>
              <w:pStyle w:val="6"/>
              <w:spacing w:before="140"/>
              <w:ind w:left="3576" w:right="3540"/>
              <w:jc w:val="center"/>
              <w:rPr>
                <w:sz w:val="18"/>
              </w:rPr>
            </w:pPr>
            <w:r>
              <w:rPr>
                <w:sz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142" w:type="dxa"/>
            <w:gridSpan w:val="2"/>
          </w:tcPr>
          <w:p>
            <w:pPr>
              <w:pStyle w:val="6"/>
              <w:spacing w:before="139"/>
              <w:ind w:left="712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</w:tc>
        <w:tc>
          <w:tcPr>
            <w:tcW w:w="2244" w:type="dxa"/>
            <w:gridSpan w:val="2"/>
          </w:tcPr>
          <w:p>
            <w:pPr>
              <w:pStyle w:val="6"/>
              <w:spacing w:before="31" w:line="222" w:lineRule="exact"/>
              <w:ind w:left="490" w:right="3" w:hanging="456"/>
              <w:rPr>
                <w:sz w:val="18"/>
              </w:rPr>
            </w:pPr>
            <w:r>
              <w:rPr>
                <w:sz w:val="18"/>
              </w:rPr>
              <w:t>创新实验室竞赛机器人、3d 打印机更新添置</w:t>
            </w:r>
          </w:p>
        </w:tc>
        <w:tc>
          <w:tcPr>
            <w:tcW w:w="2267" w:type="dxa"/>
          </w:tcPr>
          <w:p>
            <w:pPr>
              <w:pStyle w:val="6"/>
              <w:spacing w:before="139"/>
              <w:ind w:left="583" w:right="548"/>
              <w:jc w:val="center"/>
              <w:rPr>
                <w:sz w:val="18"/>
              </w:rPr>
            </w:pPr>
            <w:r>
              <w:rPr>
                <w:sz w:val="18"/>
              </w:rPr>
              <w:t>项目类别</w:t>
            </w:r>
          </w:p>
        </w:tc>
        <w:tc>
          <w:tcPr>
            <w:tcW w:w="4043" w:type="dxa"/>
            <w:gridSpan w:val="3"/>
          </w:tcPr>
          <w:p>
            <w:pPr>
              <w:pStyle w:val="6"/>
              <w:spacing w:before="139"/>
              <w:ind w:left="1560" w:right="1524"/>
              <w:jc w:val="center"/>
              <w:rPr>
                <w:sz w:val="18"/>
              </w:rPr>
            </w:pPr>
            <w:r>
              <w:rPr>
                <w:sz w:val="18"/>
              </w:rPr>
              <w:t>一次性项目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142" w:type="dxa"/>
            <w:gridSpan w:val="2"/>
          </w:tcPr>
          <w:p>
            <w:pPr>
              <w:pStyle w:val="6"/>
              <w:spacing w:before="139"/>
              <w:ind w:left="712"/>
              <w:rPr>
                <w:sz w:val="18"/>
              </w:rPr>
            </w:pPr>
            <w:r>
              <w:rPr>
                <w:sz w:val="18"/>
              </w:rPr>
              <w:t>主管部门</w:t>
            </w:r>
          </w:p>
        </w:tc>
        <w:tc>
          <w:tcPr>
            <w:tcW w:w="2244" w:type="dxa"/>
            <w:gridSpan w:val="2"/>
          </w:tcPr>
          <w:p>
            <w:pPr>
              <w:pStyle w:val="6"/>
              <w:spacing w:before="139"/>
              <w:ind w:left="581"/>
              <w:rPr>
                <w:sz w:val="18"/>
              </w:rPr>
            </w:pPr>
            <w:r>
              <w:rPr>
                <w:sz w:val="18"/>
              </w:rPr>
              <w:t>松江区教育局</w:t>
            </w:r>
          </w:p>
        </w:tc>
        <w:tc>
          <w:tcPr>
            <w:tcW w:w="2267" w:type="dxa"/>
          </w:tcPr>
          <w:p>
            <w:pPr>
              <w:pStyle w:val="6"/>
              <w:spacing w:before="139"/>
              <w:ind w:left="583" w:right="548"/>
              <w:jc w:val="center"/>
              <w:rPr>
                <w:sz w:val="18"/>
              </w:rPr>
            </w:pPr>
            <w:r>
              <w:rPr>
                <w:sz w:val="18"/>
              </w:rPr>
              <w:t>实施单位</w:t>
            </w:r>
          </w:p>
        </w:tc>
        <w:tc>
          <w:tcPr>
            <w:tcW w:w="4043" w:type="dxa"/>
            <w:gridSpan w:val="3"/>
          </w:tcPr>
          <w:p>
            <w:pPr>
              <w:pStyle w:val="6"/>
              <w:spacing w:before="139"/>
              <w:ind w:left="1028"/>
              <w:rPr>
                <w:sz w:val="18"/>
              </w:rPr>
            </w:pPr>
            <w:r>
              <w:rPr>
                <w:sz w:val="18"/>
              </w:rPr>
              <w:t>松江区中山永丰实验学校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142" w:type="dxa"/>
            <w:gridSpan w:val="2"/>
          </w:tcPr>
          <w:p>
            <w:pPr>
              <w:pStyle w:val="6"/>
              <w:spacing w:before="139"/>
              <w:ind w:left="530"/>
              <w:rPr>
                <w:sz w:val="18"/>
              </w:rPr>
            </w:pPr>
            <w:r>
              <w:rPr>
                <w:sz w:val="18"/>
              </w:rPr>
              <w:t>计划开始日期</w:t>
            </w:r>
          </w:p>
        </w:tc>
        <w:tc>
          <w:tcPr>
            <w:tcW w:w="2244" w:type="dxa"/>
            <w:gridSpan w:val="2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6"/>
              <w:spacing w:before="139"/>
              <w:ind w:left="583" w:right="548"/>
              <w:jc w:val="center"/>
              <w:rPr>
                <w:sz w:val="18"/>
              </w:rPr>
            </w:pPr>
            <w:r>
              <w:rPr>
                <w:sz w:val="18"/>
              </w:rPr>
              <w:t>计划完成日期</w:t>
            </w:r>
          </w:p>
        </w:tc>
        <w:tc>
          <w:tcPr>
            <w:tcW w:w="4043" w:type="dxa"/>
            <w:gridSpan w:val="3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142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57" w:line="226" w:lineRule="exact"/>
              <w:ind w:left="697" w:right="669"/>
              <w:jc w:val="center"/>
              <w:rPr>
                <w:sz w:val="18"/>
              </w:rPr>
            </w:pPr>
            <w:r>
              <w:rPr>
                <w:sz w:val="18"/>
              </w:rPr>
              <w:t>项目资金</w:t>
            </w:r>
          </w:p>
          <w:p>
            <w:pPr>
              <w:pStyle w:val="6"/>
              <w:spacing w:line="226" w:lineRule="exact"/>
              <w:ind w:left="697" w:right="669"/>
              <w:jc w:val="center"/>
              <w:rPr>
                <w:sz w:val="18"/>
              </w:rPr>
            </w:pPr>
            <w:r>
              <w:rPr>
                <w:sz w:val="18"/>
              </w:rPr>
              <w:t>（元）</w:t>
            </w:r>
          </w:p>
        </w:tc>
        <w:tc>
          <w:tcPr>
            <w:tcW w:w="2244" w:type="dxa"/>
            <w:gridSpan w:val="2"/>
          </w:tcPr>
          <w:p>
            <w:pPr>
              <w:pStyle w:val="6"/>
              <w:spacing w:before="139"/>
              <w:ind w:left="583"/>
              <w:rPr>
                <w:sz w:val="18"/>
              </w:rPr>
            </w:pPr>
            <w:r>
              <w:rPr>
                <w:sz w:val="18"/>
              </w:rPr>
              <w:t>项目资金总额</w:t>
            </w:r>
          </w:p>
        </w:tc>
        <w:tc>
          <w:tcPr>
            <w:tcW w:w="2267" w:type="dxa"/>
          </w:tcPr>
          <w:p>
            <w:pPr>
              <w:pStyle w:val="6"/>
              <w:spacing w:before="139"/>
              <w:ind w:left="583" w:right="548"/>
              <w:jc w:val="center"/>
              <w:rPr>
                <w:sz w:val="18"/>
              </w:rPr>
            </w:pPr>
            <w:r>
              <w:rPr>
                <w:sz w:val="18"/>
              </w:rPr>
              <w:t>50000</w:t>
            </w:r>
          </w:p>
        </w:tc>
        <w:tc>
          <w:tcPr>
            <w:tcW w:w="1627" w:type="dxa"/>
            <w:gridSpan w:val="2"/>
          </w:tcPr>
          <w:p>
            <w:pPr>
              <w:pStyle w:val="6"/>
              <w:spacing w:before="139"/>
              <w:ind w:left="95"/>
              <w:rPr>
                <w:sz w:val="18"/>
              </w:rPr>
            </w:pPr>
            <w:r>
              <w:rPr>
                <w:sz w:val="18"/>
              </w:rPr>
              <w:t>年度资金申请总额</w:t>
            </w:r>
          </w:p>
        </w:tc>
        <w:tc>
          <w:tcPr>
            <w:tcW w:w="2416" w:type="dxa"/>
          </w:tcPr>
          <w:p>
            <w:pPr>
              <w:pStyle w:val="6"/>
              <w:spacing w:before="139"/>
              <w:ind w:left="841" w:right="800"/>
              <w:jc w:val="center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14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6"/>
              <w:ind w:left="492"/>
              <w:rPr>
                <w:sz w:val="18"/>
              </w:rPr>
            </w:pPr>
            <w:r>
              <w:rPr>
                <w:sz w:val="18"/>
              </w:rPr>
              <w:t>其中：财政资金</w:t>
            </w:r>
          </w:p>
        </w:tc>
        <w:tc>
          <w:tcPr>
            <w:tcW w:w="2267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6"/>
              <w:ind w:left="583" w:right="548"/>
              <w:jc w:val="center"/>
              <w:rPr>
                <w:sz w:val="18"/>
              </w:rPr>
            </w:pPr>
            <w:r>
              <w:rPr>
                <w:sz w:val="18"/>
              </w:rPr>
              <w:t>50000</w:t>
            </w:r>
          </w:p>
        </w:tc>
        <w:tc>
          <w:tcPr>
            <w:tcW w:w="1627" w:type="dxa"/>
            <w:gridSpan w:val="2"/>
          </w:tcPr>
          <w:p>
            <w:pPr>
              <w:pStyle w:val="6"/>
              <w:spacing w:before="140"/>
              <w:ind w:left="-25" w:right="-15"/>
              <w:rPr>
                <w:sz w:val="18"/>
              </w:rPr>
            </w:pPr>
            <w:r>
              <w:rPr>
                <w:sz w:val="18"/>
              </w:rPr>
              <w:t>其中：当年财政拨款</w:t>
            </w:r>
          </w:p>
        </w:tc>
        <w:tc>
          <w:tcPr>
            <w:tcW w:w="2416" w:type="dxa"/>
          </w:tcPr>
          <w:p>
            <w:pPr>
              <w:pStyle w:val="6"/>
              <w:spacing w:before="140"/>
              <w:ind w:left="841" w:right="800"/>
              <w:jc w:val="center"/>
              <w:rPr>
                <w:sz w:val="18"/>
              </w:rPr>
            </w:pPr>
            <w:r>
              <w:rPr>
                <w:sz w:val="18"/>
              </w:rPr>
              <w:t>50000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14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gridSpan w:val="2"/>
          </w:tcPr>
          <w:p>
            <w:pPr>
              <w:pStyle w:val="6"/>
              <w:spacing w:before="140"/>
              <w:ind w:left="520" w:right="-15"/>
              <w:rPr>
                <w:sz w:val="18"/>
              </w:rPr>
            </w:pPr>
            <w:r>
              <w:rPr>
                <w:sz w:val="18"/>
              </w:rPr>
              <w:t>上年结转资金</w:t>
            </w:r>
          </w:p>
        </w:tc>
        <w:tc>
          <w:tcPr>
            <w:tcW w:w="2416" w:type="dxa"/>
          </w:tcPr>
          <w:p>
            <w:pPr>
              <w:pStyle w:val="6"/>
              <w:spacing w:before="140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14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gridSpan w:val="2"/>
          </w:tcPr>
          <w:p>
            <w:pPr>
              <w:pStyle w:val="6"/>
              <w:spacing w:before="139"/>
              <w:ind w:left="766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2267" w:type="dxa"/>
          </w:tcPr>
          <w:p>
            <w:pPr>
              <w:pStyle w:val="6"/>
              <w:spacing w:before="139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627" w:type="dxa"/>
            <w:gridSpan w:val="2"/>
          </w:tcPr>
          <w:p>
            <w:pPr>
              <w:pStyle w:val="6"/>
              <w:spacing w:before="139"/>
              <w:ind w:left="885" w:right="-15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2416" w:type="dxa"/>
          </w:tcPr>
          <w:p>
            <w:pPr>
              <w:pStyle w:val="6"/>
              <w:spacing w:before="139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8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6"/>
              <w:spacing w:line="230" w:lineRule="auto"/>
              <w:ind w:left="112" w:right="86"/>
              <w:jc w:val="both"/>
              <w:rPr>
                <w:sz w:val="18"/>
              </w:rPr>
            </w:pPr>
            <w:r>
              <w:rPr>
                <w:sz w:val="18"/>
              </w:rPr>
              <w:t>项目绩效目标</w:t>
            </w:r>
          </w:p>
        </w:tc>
        <w:tc>
          <w:tcPr>
            <w:tcW w:w="6255" w:type="dxa"/>
            <w:gridSpan w:val="4"/>
          </w:tcPr>
          <w:p>
            <w:pPr>
              <w:pStyle w:val="6"/>
              <w:spacing w:before="29" w:line="226" w:lineRule="exact"/>
              <w:ind w:left="2261" w:right="2228"/>
              <w:jc w:val="center"/>
              <w:rPr>
                <w:sz w:val="18"/>
              </w:rPr>
            </w:pPr>
            <w:r>
              <w:rPr>
                <w:sz w:val="18"/>
              </w:rPr>
              <w:t>项目总目标</w:t>
            </w:r>
          </w:p>
          <w:p>
            <w:pPr>
              <w:pStyle w:val="6"/>
              <w:spacing w:line="209" w:lineRule="exact"/>
              <w:ind w:left="2261" w:right="2228"/>
              <w:jc w:val="center"/>
              <w:rPr>
                <w:sz w:val="18"/>
              </w:rPr>
            </w:pPr>
            <w:r>
              <w:rPr>
                <w:sz w:val="18"/>
              </w:rPr>
              <w:t>（2022 年- 2022年）</w:t>
            </w:r>
          </w:p>
        </w:tc>
        <w:tc>
          <w:tcPr>
            <w:tcW w:w="4043" w:type="dxa"/>
            <w:gridSpan w:val="3"/>
          </w:tcPr>
          <w:p>
            <w:pPr>
              <w:pStyle w:val="6"/>
              <w:spacing w:before="139"/>
              <w:ind w:left="1562" w:right="1522"/>
              <w:jc w:val="center"/>
              <w:rPr>
                <w:sz w:val="18"/>
              </w:rPr>
            </w:pPr>
            <w:r>
              <w:rPr>
                <w:sz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0" w:hRule="atLeast"/>
        </w:trPr>
        <w:tc>
          <w:tcPr>
            <w:tcW w:w="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4"/>
          </w:tcPr>
          <w:p>
            <w:pPr>
              <w:pStyle w:val="6"/>
              <w:spacing w:before="22" w:line="230" w:lineRule="auto"/>
              <w:ind w:left="31" w:right="5"/>
              <w:jc w:val="both"/>
              <w:rPr>
                <w:sz w:val="18"/>
              </w:rPr>
            </w:pPr>
            <w:r>
              <w:rPr>
                <w:sz w:val="18"/>
              </w:rPr>
              <w:t>以培养符合国际竞争所需要的、具有跨学科思维能力、具有解决实际问题的综合能力、具有创新精神，并掌握了一定创新技能的创新人才为项目宗旨。为更多学生营造教育氛围，通过将生活情景融入教育，将新的技术融入基础教育的课堂，帮助学生理解科学、工程学和技术等领域的抽象概念，并能够培养学生的创新能力、综合设计能力和动手实践能力。</w:t>
            </w:r>
          </w:p>
        </w:tc>
        <w:tc>
          <w:tcPr>
            <w:tcW w:w="4043" w:type="dxa"/>
            <w:gridSpan w:val="3"/>
          </w:tcPr>
          <w:p>
            <w:pPr>
              <w:pStyle w:val="6"/>
              <w:spacing w:before="22" w:line="230" w:lineRule="auto"/>
              <w:ind w:left="33" w:right="162"/>
              <w:jc w:val="both"/>
              <w:rPr>
                <w:sz w:val="18"/>
              </w:rPr>
            </w:pPr>
            <w:r>
              <w:rPr>
                <w:sz w:val="18"/>
              </w:rPr>
              <w:t>以培养符合国际竞争所需要的、具有跨学科思维能力、具有解决实际问题的综合能力、具有创新精神，并掌握了一定创新技能的创新人才为项目宗旨。为更多学生营造教育氛围，通过将生活情景融入教育，将新的技术融入基础教育的课堂， 帮助学生理解科学、工程学和技术等领域的抽象概念，并能够培养学生的创新能力、综合设计能力和动手实践能力。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8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6"/>
              <w:spacing w:line="230" w:lineRule="auto"/>
              <w:ind w:left="28" w:right="169"/>
              <w:jc w:val="both"/>
              <w:rPr>
                <w:sz w:val="18"/>
              </w:rPr>
            </w:pPr>
            <w:r>
              <w:rPr>
                <w:sz w:val="18"/>
              </w:rPr>
              <w:t>绩效指标</w:t>
            </w:r>
          </w:p>
        </w:tc>
        <w:tc>
          <w:tcPr>
            <w:tcW w:w="2086" w:type="dxa"/>
            <w:gridSpan w:val="2"/>
          </w:tcPr>
          <w:p>
            <w:pPr>
              <w:pStyle w:val="6"/>
              <w:spacing w:before="139"/>
              <w:ind w:left="686"/>
              <w:rPr>
                <w:sz w:val="18"/>
              </w:rPr>
            </w:pPr>
            <w:r>
              <w:rPr>
                <w:sz w:val="18"/>
              </w:rPr>
              <w:t>一级指标</w:t>
            </w:r>
          </w:p>
        </w:tc>
        <w:tc>
          <w:tcPr>
            <w:tcW w:w="1902" w:type="dxa"/>
          </w:tcPr>
          <w:p>
            <w:pPr>
              <w:pStyle w:val="6"/>
              <w:spacing w:before="139"/>
              <w:ind w:left="129" w:right="92"/>
              <w:jc w:val="center"/>
              <w:rPr>
                <w:sz w:val="18"/>
              </w:rPr>
            </w:pPr>
            <w:r>
              <w:rPr>
                <w:sz w:val="18"/>
              </w:rPr>
              <w:t>二级指标</w:t>
            </w:r>
          </w:p>
        </w:tc>
        <w:tc>
          <w:tcPr>
            <w:tcW w:w="2676" w:type="dxa"/>
            <w:gridSpan w:val="2"/>
          </w:tcPr>
          <w:p>
            <w:pPr>
              <w:pStyle w:val="6"/>
              <w:spacing w:before="139"/>
              <w:ind w:left="969" w:right="931"/>
              <w:jc w:val="center"/>
              <w:rPr>
                <w:sz w:val="18"/>
              </w:rPr>
            </w:pPr>
            <w:r>
              <w:rPr>
                <w:sz w:val="18"/>
              </w:rPr>
              <w:t>三级指标</w:t>
            </w:r>
          </w:p>
        </w:tc>
        <w:tc>
          <w:tcPr>
            <w:tcW w:w="3634" w:type="dxa"/>
            <w:gridSpan w:val="2"/>
          </w:tcPr>
          <w:p>
            <w:pPr>
              <w:pStyle w:val="6"/>
              <w:spacing w:before="139"/>
              <w:ind w:left="1359" w:right="1319"/>
              <w:jc w:val="center"/>
              <w:rPr>
                <w:sz w:val="18"/>
              </w:rPr>
            </w:pPr>
            <w:r>
              <w:rPr>
                <w:sz w:val="18"/>
              </w:rPr>
              <w:t>年度指标值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6"/>
              <w:ind w:left="31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1902" w:type="dxa"/>
          </w:tcPr>
          <w:p>
            <w:pPr>
              <w:pStyle w:val="6"/>
              <w:spacing w:before="140"/>
              <w:ind w:left="129" w:right="98"/>
              <w:jc w:val="center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2676" w:type="dxa"/>
            <w:gridSpan w:val="2"/>
          </w:tcPr>
          <w:p>
            <w:pPr>
              <w:pStyle w:val="6"/>
              <w:spacing w:before="140"/>
              <w:ind w:left="708"/>
              <w:rPr>
                <w:sz w:val="18"/>
              </w:rPr>
            </w:pPr>
            <w:r>
              <w:rPr>
                <w:sz w:val="18"/>
              </w:rPr>
              <w:t>项目计划完成率</w:t>
            </w:r>
          </w:p>
        </w:tc>
        <w:tc>
          <w:tcPr>
            <w:tcW w:w="3634" w:type="dxa"/>
            <w:gridSpan w:val="2"/>
          </w:tcPr>
          <w:p>
            <w:pPr>
              <w:pStyle w:val="6"/>
              <w:spacing w:before="140"/>
              <w:ind w:left="1359" w:right="1319"/>
              <w:jc w:val="center"/>
              <w:rPr>
                <w:sz w:val="18"/>
              </w:rPr>
            </w:pPr>
            <w:r>
              <w:rPr>
                <w:sz w:val="18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</w:tcPr>
          <w:p>
            <w:pPr>
              <w:pStyle w:val="6"/>
              <w:spacing w:before="140"/>
              <w:ind w:left="129" w:right="98"/>
              <w:jc w:val="center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2676" w:type="dxa"/>
            <w:gridSpan w:val="2"/>
          </w:tcPr>
          <w:p>
            <w:pPr>
              <w:pStyle w:val="6"/>
              <w:spacing w:before="140"/>
              <w:ind w:left="708"/>
              <w:rPr>
                <w:sz w:val="18"/>
              </w:rPr>
            </w:pPr>
            <w:r>
              <w:rPr>
                <w:sz w:val="18"/>
              </w:rPr>
              <w:t>设备检验合格率</w:t>
            </w:r>
          </w:p>
        </w:tc>
        <w:tc>
          <w:tcPr>
            <w:tcW w:w="3634" w:type="dxa"/>
            <w:gridSpan w:val="2"/>
          </w:tcPr>
          <w:p>
            <w:pPr>
              <w:pStyle w:val="6"/>
              <w:spacing w:before="140"/>
              <w:ind w:left="1359" w:right="1319"/>
              <w:jc w:val="center"/>
              <w:rPr>
                <w:sz w:val="18"/>
              </w:rPr>
            </w:pPr>
            <w:r>
              <w:rPr>
                <w:sz w:val="18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</w:tcPr>
          <w:p>
            <w:pPr>
              <w:pStyle w:val="6"/>
              <w:spacing w:before="139"/>
              <w:ind w:left="129" w:right="98"/>
              <w:jc w:val="center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2676" w:type="dxa"/>
            <w:gridSpan w:val="2"/>
          </w:tcPr>
          <w:p>
            <w:pPr>
              <w:pStyle w:val="6"/>
              <w:spacing w:before="139"/>
              <w:ind w:left="708"/>
              <w:rPr>
                <w:sz w:val="18"/>
              </w:rPr>
            </w:pPr>
            <w:r>
              <w:rPr>
                <w:sz w:val="18"/>
              </w:rPr>
              <w:t>设备购置及时性</w:t>
            </w:r>
          </w:p>
        </w:tc>
        <w:tc>
          <w:tcPr>
            <w:tcW w:w="3634" w:type="dxa"/>
            <w:gridSpan w:val="2"/>
          </w:tcPr>
          <w:p>
            <w:pPr>
              <w:pStyle w:val="6"/>
              <w:spacing w:before="139"/>
              <w:ind w:left="1359" w:right="1319"/>
              <w:jc w:val="center"/>
              <w:rPr>
                <w:sz w:val="18"/>
              </w:rPr>
            </w:pPr>
            <w:r>
              <w:rPr>
                <w:sz w:val="18"/>
              </w:rP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6"/>
              <w:ind w:left="686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1902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6"/>
              <w:ind w:left="412"/>
              <w:rPr>
                <w:sz w:val="18"/>
              </w:rPr>
            </w:pPr>
            <w:r>
              <w:rPr>
                <w:sz w:val="18"/>
              </w:rPr>
              <w:t>社会效益指标</w:t>
            </w:r>
          </w:p>
        </w:tc>
        <w:tc>
          <w:tcPr>
            <w:tcW w:w="2676" w:type="dxa"/>
            <w:gridSpan w:val="2"/>
          </w:tcPr>
          <w:p>
            <w:pPr>
              <w:pStyle w:val="6"/>
              <w:spacing w:before="139"/>
              <w:ind w:left="891"/>
              <w:rPr>
                <w:sz w:val="18"/>
              </w:rPr>
            </w:pPr>
            <w:r>
              <w:rPr>
                <w:sz w:val="18"/>
              </w:rPr>
              <w:t>设备利用率</w:t>
            </w:r>
          </w:p>
        </w:tc>
        <w:tc>
          <w:tcPr>
            <w:tcW w:w="3634" w:type="dxa"/>
            <w:gridSpan w:val="2"/>
          </w:tcPr>
          <w:p>
            <w:pPr>
              <w:pStyle w:val="6"/>
              <w:spacing w:before="139"/>
              <w:ind w:left="1359" w:right="1319"/>
              <w:jc w:val="center"/>
              <w:rPr>
                <w:sz w:val="18"/>
              </w:rPr>
            </w:pPr>
            <w:r>
              <w:rPr>
                <w:sz w:val="18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gridSpan w:val="2"/>
          </w:tcPr>
          <w:p>
            <w:pPr>
              <w:pStyle w:val="6"/>
              <w:spacing w:before="139"/>
              <w:ind w:left="891"/>
              <w:rPr>
                <w:sz w:val="18"/>
              </w:rPr>
            </w:pPr>
            <w:r>
              <w:rPr>
                <w:sz w:val="18"/>
              </w:rPr>
              <w:t>设备共享率</w:t>
            </w:r>
          </w:p>
        </w:tc>
        <w:tc>
          <w:tcPr>
            <w:tcW w:w="3634" w:type="dxa"/>
            <w:gridSpan w:val="2"/>
          </w:tcPr>
          <w:p>
            <w:pPr>
              <w:pStyle w:val="6"/>
              <w:spacing w:before="139"/>
              <w:ind w:left="1359" w:right="1319"/>
              <w:jc w:val="center"/>
              <w:rPr>
                <w:sz w:val="18"/>
              </w:rPr>
            </w:pPr>
            <w:r>
              <w:rPr>
                <w:sz w:val="18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gridSpan w:val="2"/>
          </w:tcPr>
          <w:p>
            <w:pPr>
              <w:pStyle w:val="6"/>
              <w:spacing w:before="139"/>
              <w:ind w:left="595"/>
              <w:rPr>
                <w:sz w:val="18"/>
              </w:rPr>
            </w:pPr>
            <w:r>
              <w:rPr>
                <w:sz w:val="18"/>
              </w:rPr>
              <w:t>满意度指标</w:t>
            </w:r>
          </w:p>
        </w:tc>
        <w:tc>
          <w:tcPr>
            <w:tcW w:w="1902" w:type="dxa"/>
          </w:tcPr>
          <w:p>
            <w:pPr>
              <w:pStyle w:val="6"/>
              <w:spacing w:before="139"/>
              <w:ind w:left="129" w:right="98"/>
              <w:jc w:val="center"/>
              <w:rPr>
                <w:sz w:val="18"/>
              </w:rPr>
            </w:pPr>
            <w:r>
              <w:rPr>
                <w:sz w:val="18"/>
              </w:rPr>
              <w:t>服务对象满意度指标</w:t>
            </w:r>
          </w:p>
        </w:tc>
        <w:tc>
          <w:tcPr>
            <w:tcW w:w="2676" w:type="dxa"/>
            <w:gridSpan w:val="2"/>
          </w:tcPr>
          <w:p>
            <w:pPr>
              <w:pStyle w:val="6"/>
              <w:spacing w:before="139"/>
              <w:ind w:left="800"/>
              <w:rPr>
                <w:sz w:val="18"/>
              </w:rPr>
            </w:pPr>
            <w:r>
              <w:rPr>
                <w:sz w:val="18"/>
              </w:rPr>
              <w:t>使用者满意度</w:t>
            </w:r>
          </w:p>
        </w:tc>
        <w:tc>
          <w:tcPr>
            <w:tcW w:w="3634" w:type="dxa"/>
            <w:gridSpan w:val="2"/>
          </w:tcPr>
          <w:p>
            <w:pPr>
              <w:pStyle w:val="6"/>
              <w:spacing w:before="139"/>
              <w:ind w:left="1359" w:right="1319"/>
              <w:jc w:val="center"/>
              <w:rPr>
                <w:sz w:val="18"/>
              </w:rPr>
            </w:pPr>
            <w:r>
              <w:rPr>
                <w:sz w:val="18"/>
              </w:rPr>
              <w:t>=100%</w:t>
            </w:r>
          </w:p>
        </w:tc>
      </w:tr>
    </w:tbl>
    <w:p/>
    <w:tbl>
      <w:tblPr>
        <w:tblStyle w:val="2"/>
        <w:tblW w:w="10249" w:type="dxa"/>
        <w:tblInd w:w="1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337"/>
        <w:gridCol w:w="670"/>
        <w:gridCol w:w="2201"/>
        <w:gridCol w:w="1738"/>
        <w:gridCol w:w="838"/>
        <w:gridCol w:w="1143"/>
        <w:gridCol w:w="18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249" w:type="dxa"/>
            <w:gridSpan w:val="8"/>
          </w:tcPr>
          <w:p>
            <w:pPr>
              <w:pStyle w:val="6"/>
              <w:spacing w:before="46" w:line="367" w:lineRule="exact"/>
              <w:ind w:left="3239" w:right="3170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财政项目支出绩效目标填报表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249" w:type="dxa"/>
            <w:gridSpan w:val="8"/>
          </w:tcPr>
          <w:p>
            <w:pPr>
              <w:pStyle w:val="6"/>
              <w:spacing w:before="154"/>
              <w:ind w:left="3194" w:right="3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62" w:type="dxa"/>
            <w:gridSpan w:val="2"/>
          </w:tcPr>
          <w:p>
            <w:pPr>
              <w:pStyle w:val="6"/>
              <w:spacing w:before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56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项目名称</w:t>
            </w:r>
          </w:p>
        </w:tc>
        <w:tc>
          <w:tcPr>
            <w:tcW w:w="2871" w:type="dxa"/>
            <w:gridSpan w:val="2"/>
          </w:tcPr>
          <w:p>
            <w:pPr>
              <w:pStyle w:val="6"/>
              <w:spacing w:before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95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教育教学活动</w:t>
            </w:r>
          </w:p>
        </w:tc>
        <w:tc>
          <w:tcPr>
            <w:tcW w:w="1738" w:type="dxa"/>
          </w:tcPr>
          <w:p>
            <w:pPr>
              <w:pStyle w:val="6"/>
              <w:spacing w:before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352" w:right="31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项目类别</w:t>
            </w:r>
          </w:p>
        </w:tc>
        <w:tc>
          <w:tcPr>
            <w:tcW w:w="3878" w:type="dxa"/>
            <w:gridSpan w:val="3"/>
          </w:tcPr>
          <w:p>
            <w:pPr>
              <w:pStyle w:val="6"/>
              <w:spacing w:before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503" w:right="147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一次性项目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62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56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主管部门</w:t>
            </w:r>
          </w:p>
        </w:tc>
        <w:tc>
          <w:tcPr>
            <w:tcW w:w="2871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7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上海市松江区教育局</w:t>
            </w:r>
          </w:p>
        </w:tc>
        <w:tc>
          <w:tcPr>
            <w:tcW w:w="1738" w:type="dxa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352" w:right="31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实施单位</w:t>
            </w:r>
          </w:p>
        </w:tc>
        <w:tc>
          <w:tcPr>
            <w:tcW w:w="3878" w:type="dxa"/>
            <w:gridSpan w:val="3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05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松江区中山永丰实验学校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62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40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计划开始日期</w:t>
            </w:r>
          </w:p>
        </w:tc>
        <w:tc>
          <w:tcPr>
            <w:tcW w:w="2871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002" w:right="97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2022-01-01</w:t>
            </w:r>
          </w:p>
        </w:tc>
        <w:tc>
          <w:tcPr>
            <w:tcW w:w="1738" w:type="dxa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355" w:right="31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计划完成日期</w:t>
            </w:r>
          </w:p>
        </w:tc>
        <w:tc>
          <w:tcPr>
            <w:tcW w:w="3878" w:type="dxa"/>
            <w:gridSpan w:val="3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498" w:right="147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2022-12-31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62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29" w:line="203" w:lineRule="exact"/>
              <w:ind w:left="534" w:right="50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项目资金</w:t>
            </w:r>
          </w:p>
          <w:p>
            <w:pPr>
              <w:pStyle w:val="6"/>
              <w:spacing w:line="203" w:lineRule="exact"/>
              <w:ind w:left="530" w:right="50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（元）</w:t>
            </w:r>
          </w:p>
        </w:tc>
        <w:tc>
          <w:tcPr>
            <w:tcW w:w="2871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"/>
              <w:ind w:left="95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项目资金总额</w:t>
            </w:r>
          </w:p>
        </w:tc>
        <w:tc>
          <w:tcPr>
            <w:tcW w:w="1738" w:type="dxa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"/>
              <w:ind w:left="351" w:right="31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280000.00</w:t>
            </w:r>
          </w:p>
        </w:tc>
        <w:tc>
          <w:tcPr>
            <w:tcW w:w="1981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"/>
              <w:ind w:left="35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年度资金申请总额</w:t>
            </w:r>
          </w:p>
        </w:tc>
        <w:tc>
          <w:tcPr>
            <w:tcW w:w="1897" w:type="dxa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"/>
              <w:ind w:left="681" w:right="657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180000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71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87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其中：财政资金</w:t>
            </w:r>
          </w:p>
        </w:tc>
        <w:tc>
          <w:tcPr>
            <w:tcW w:w="1738" w:type="dxa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348" w:right="31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280000</w:t>
            </w:r>
          </w:p>
        </w:tc>
        <w:tc>
          <w:tcPr>
            <w:tcW w:w="1981" w:type="dxa"/>
            <w:gridSpan w:val="2"/>
          </w:tcPr>
          <w:p>
            <w:pPr>
              <w:pStyle w:val="6"/>
              <w:spacing w:before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507" w:right="-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其中：当年财政拨款</w:t>
            </w:r>
          </w:p>
        </w:tc>
        <w:tc>
          <w:tcPr>
            <w:tcW w:w="1897" w:type="dxa"/>
          </w:tcPr>
          <w:p>
            <w:pPr>
              <w:pStyle w:val="6"/>
              <w:spacing w:before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681" w:right="657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280000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7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>
            <w:pPr>
              <w:pStyle w:val="6"/>
              <w:spacing w:before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991" w:right="-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上年结转资金</w:t>
            </w:r>
          </w:p>
        </w:tc>
        <w:tc>
          <w:tcPr>
            <w:tcW w:w="1897" w:type="dxa"/>
          </w:tcPr>
          <w:p>
            <w:pPr>
              <w:pStyle w:val="6"/>
              <w:spacing w:before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24"/>
              <w:jc w:val="center"/>
              <w:rPr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71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002" w:right="96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其他资金</w:t>
            </w:r>
          </w:p>
        </w:tc>
        <w:tc>
          <w:tcPr>
            <w:tcW w:w="1738" w:type="dxa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26"/>
              <w:jc w:val="center"/>
              <w:rPr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1981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right="-1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897" w:type="dxa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24"/>
              <w:jc w:val="center"/>
              <w:rPr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5" w:type="dxa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line="235" w:lineRule="auto"/>
              <w:ind w:left="57" w:right="22"/>
              <w:jc w:val="both"/>
              <w:rPr>
                <w:sz w:val="18"/>
                <w:szCs w:val="18"/>
              </w:rPr>
            </w:pPr>
            <w:r>
              <w:rPr>
                <w:spacing w:val="-9"/>
                <w:w w:val="105"/>
                <w:sz w:val="18"/>
                <w:szCs w:val="18"/>
              </w:rPr>
              <w:t>项目绩效目标</w:t>
            </w:r>
          </w:p>
        </w:tc>
        <w:tc>
          <w:tcPr>
            <w:tcW w:w="5946" w:type="dxa"/>
            <w:gridSpan w:val="4"/>
          </w:tcPr>
          <w:p>
            <w:pPr>
              <w:pStyle w:val="6"/>
              <w:spacing w:before="66" w:line="202" w:lineRule="exact"/>
              <w:ind w:left="2161" w:right="212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项目总目标</w:t>
            </w:r>
          </w:p>
          <w:p>
            <w:pPr>
              <w:pStyle w:val="6"/>
              <w:spacing w:line="202" w:lineRule="exact"/>
              <w:ind w:left="2161" w:right="213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（2022 年- 2022年）</w:t>
            </w:r>
          </w:p>
        </w:tc>
        <w:tc>
          <w:tcPr>
            <w:tcW w:w="3878" w:type="dxa"/>
            <w:gridSpan w:val="3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503" w:right="147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6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946" w:type="dxa"/>
            <w:gridSpan w:val="4"/>
          </w:tcPr>
          <w:p>
            <w:pPr>
              <w:pStyle w:val="6"/>
              <w:spacing w:before="20" w:line="232" w:lineRule="auto"/>
              <w:ind w:left="30" w:right="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 xml:space="preserve">少年宫项目将学校“小脚丫”少年宫建设成为未成年人思想道德建设的阵地、文化 </w:t>
            </w:r>
            <w:r>
              <w:rPr>
                <w:spacing w:val="-5"/>
                <w:sz w:val="18"/>
                <w:szCs w:val="18"/>
              </w:rPr>
              <w:t xml:space="preserve">活动的平台和科普活动的场所，面向学生兴趣爱好和基本技能的培养。手球进校园 </w:t>
            </w:r>
            <w:r>
              <w:rPr>
                <w:spacing w:val="-7"/>
                <w:sz w:val="18"/>
                <w:szCs w:val="18"/>
              </w:rPr>
              <w:t xml:space="preserve">项目，积极培养优秀手球运动员，为松江区青少年手球队输送更多优秀人才，为以 </w:t>
            </w:r>
            <w:r>
              <w:rPr>
                <w:spacing w:val="-9"/>
                <w:sz w:val="18"/>
                <w:szCs w:val="18"/>
              </w:rPr>
              <w:t>后的上海市运动会手球项目储备人才。 在通过传统体育项目与时代精神相结合，得</w:t>
            </w:r>
            <w:r>
              <w:rPr>
                <w:spacing w:val="-13"/>
                <w:sz w:val="18"/>
                <w:szCs w:val="18"/>
              </w:rPr>
              <w:t xml:space="preserve">到创新发展和传承，形成品牌特色，提升品质，开拓中小学生广阔视野。注重中小 </w:t>
            </w:r>
            <w:r>
              <w:rPr>
                <w:spacing w:val="-7"/>
                <w:sz w:val="18"/>
                <w:szCs w:val="18"/>
              </w:rPr>
              <w:t xml:space="preserve">学生综合素质，在陶冶情操的同时，培养他们的意志力和抗压性，完善他们的人格 塑造。越来越多的学校在英语教学中更加注重口语的训练。“英语外教进校园”旨 </w:t>
            </w:r>
            <w:r>
              <w:rPr>
                <w:spacing w:val="-4"/>
                <w:sz w:val="18"/>
                <w:szCs w:val="18"/>
              </w:rPr>
              <w:t xml:space="preserve">在给学生们提供与外教面对面交流沟通的机会，满足同学们想要提高英语口语的强 </w:t>
            </w:r>
            <w:r>
              <w:rPr>
                <w:spacing w:val="-4"/>
                <w:w w:val="105"/>
                <w:sz w:val="18"/>
                <w:szCs w:val="18"/>
              </w:rPr>
              <w:t>烈需求。</w:t>
            </w:r>
          </w:p>
        </w:tc>
        <w:tc>
          <w:tcPr>
            <w:tcW w:w="3878" w:type="dxa"/>
            <w:gridSpan w:val="3"/>
          </w:tcPr>
          <w:p>
            <w:pPr>
              <w:pStyle w:val="6"/>
              <w:spacing w:before="18" w:line="235" w:lineRule="auto"/>
              <w:ind w:left="29" w:right="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少年宫项目将学校“小脚丫”少年宫建设成为未成年 </w:t>
            </w:r>
            <w:r>
              <w:rPr>
                <w:spacing w:val="-7"/>
                <w:sz w:val="18"/>
                <w:szCs w:val="18"/>
              </w:rPr>
              <w:t xml:space="preserve">人思想道德建设的阵地、文化活动的平台和科普活动 的场所，面向学生兴趣爱好和基本技能的培养。手球 </w:t>
            </w:r>
            <w:r>
              <w:rPr>
                <w:spacing w:val="-8"/>
                <w:sz w:val="18"/>
                <w:szCs w:val="18"/>
              </w:rPr>
              <w:t xml:space="preserve">进校园项目，积极培养优秀手球运动员，为松江区青 </w:t>
            </w:r>
            <w:r>
              <w:rPr>
                <w:spacing w:val="-10"/>
                <w:sz w:val="18"/>
                <w:szCs w:val="18"/>
              </w:rPr>
              <w:t xml:space="preserve">少年手球队输送更多优秀人才，为以后的上海市运动 </w:t>
            </w:r>
            <w:r>
              <w:rPr>
                <w:spacing w:val="-6"/>
                <w:sz w:val="18"/>
                <w:szCs w:val="18"/>
              </w:rPr>
              <w:t>会手球项目储备人才。 在通过传统体育项目与时代精</w:t>
            </w:r>
            <w:r>
              <w:rPr>
                <w:spacing w:val="-9"/>
                <w:sz w:val="18"/>
                <w:szCs w:val="18"/>
              </w:rPr>
              <w:t xml:space="preserve">神相结合，得到创新发展和传承，形成品牌特色，提 </w:t>
            </w:r>
            <w:r>
              <w:rPr>
                <w:spacing w:val="-7"/>
                <w:sz w:val="18"/>
                <w:szCs w:val="18"/>
              </w:rPr>
              <w:t xml:space="preserve">升品质，开拓中小学生广阔视野。注重中小学生综合 </w:t>
            </w:r>
            <w:r>
              <w:rPr>
                <w:spacing w:val="-6"/>
                <w:sz w:val="18"/>
                <w:szCs w:val="18"/>
              </w:rPr>
              <w:t xml:space="preserve">素质，在陶冶情操的同时，培养他们的意志力和抗压 </w:t>
            </w:r>
            <w:r>
              <w:rPr>
                <w:spacing w:val="-5"/>
                <w:sz w:val="18"/>
                <w:szCs w:val="18"/>
              </w:rPr>
              <w:t xml:space="preserve">性，完善他们的人格塑造。越来越多的学校在英语教 </w:t>
            </w:r>
            <w:r>
              <w:rPr>
                <w:spacing w:val="-8"/>
                <w:sz w:val="18"/>
                <w:szCs w:val="18"/>
              </w:rPr>
              <w:t xml:space="preserve">学中更加注重口语的训练。“英语外教进校园”旨在 </w:t>
            </w:r>
            <w:r>
              <w:rPr>
                <w:spacing w:val="-10"/>
                <w:sz w:val="18"/>
                <w:szCs w:val="18"/>
              </w:rPr>
              <w:t xml:space="preserve">给学生们提供与外教面对面交流沟通的机会，满足同 </w:t>
            </w:r>
            <w:r>
              <w:rPr>
                <w:spacing w:val="-12"/>
                <w:w w:val="105"/>
                <w:sz w:val="18"/>
                <w:szCs w:val="18"/>
              </w:rPr>
              <w:t>学们想要提高英语口语的强烈需求。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5" w:type="dxa"/>
            <w:vMerge w:val="restart"/>
          </w:tcPr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6"/>
              <w:spacing w:line="232" w:lineRule="auto"/>
              <w:ind w:left="30" w:right="22"/>
              <w:rPr>
                <w:sz w:val="16"/>
              </w:rPr>
            </w:pPr>
            <w:r>
              <w:rPr>
                <w:w w:val="105"/>
                <w:sz w:val="16"/>
              </w:rPr>
              <w:t>绩效指标</w:t>
            </w:r>
          </w:p>
        </w:tc>
        <w:tc>
          <w:tcPr>
            <w:tcW w:w="2007" w:type="dxa"/>
            <w:gridSpan w:val="2"/>
          </w:tcPr>
          <w:p>
            <w:pPr>
              <w:pStyle w:val="6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6"/>
              <w:ind w:left="686"/>
              <w:rPr>
                <w:sz w:val="16"/>
              </w:rPr>
            </w:pPr>
            <w:r>
              <w:rPr>
                <w:w w:val="105"/>
                <w:sz w:val="16"/>
              </w:rPr>
              <w:t>一级指标</w:t>
            </w:r>
          </w:p>
        </w:tc>
        <w:tc>
          <w:tcPr>
            <w:tcW w:w="2201" w:type="dxa"/>
          </w:tcPr>
          <w:p>
            <w:pPr>
              <w:pStyle w:val="6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6"/>
              <w:ind w:left="188" w:right="1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二级指标</w:t>
            </w:r>
          </w:p>
        </w:tc>
        <w:tc>
          <w:tcPr>
            <w:tcW w:w="2576" w:type="dxa"/>
            <w:gridSpan w:val="2"/>
          </w:tcPr>
          <w:p>
            <w:pPr>
              <w:pStyle w:val="6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6"/>
              <w:ind w:left="941" w:right="9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三级指标</w:t>
            </w:r>
          </w:p>
        </w:tc>
        <w:tc>
          <w:tcPr>
            <w:tcW w:w="3040" w:type="dxa"/>
            <w:gridSpan w:val="2"/>
          </w:tcPr>
          <w:p>
            <w:pPr>
              <w:pStyle w:val="6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6"/>
              <w:ind w:left="1089" w:right="10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年度指标值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6"/>
              <w:ind w:left="618"/>
              <w:rPr>
                <w:sz w:val="19"/>
              </w:rPr>
            </w:pPr>
            <w:r>
              <w:rPr>
                <w:w w:val="105"/>
                <w:sz w:val="19"/>
              </w:rPr>
              <w:t>产出指标</w:t>
            </w:r>
          </w:p>
        </w:tc>
        <w:tc>
          <w:tcPr>
            <w:tcW w:w="2201" w:type="dxa"/>
          </w:tcPr>
          <w:p>
            <w:pPr>
              <w:pStyle w:val="6"/>
              <w:spacing w:before="151"/>
              <w:ind w:left="186" w:right="1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数量指标</w:t>
            </w:r>
          </w:p>
        </w:tc>
        <w:tc>
          <w:tcPr>
            <w:tcW w:w="2576" w:type="dxa"/>
            <w:gridSpan w:val="2"/>
          </w:tcPr>
          <w:p>
            <w:pPr>
              <w:pStyle w:val="6"/>
              <w:spacing w:before="151"/>
              <w:ind w:left="610"/>
              <w:rPr>
                <w:sz w:val="19"/>
              </w:rPr>
            </w:pPr>
            <w:r>
              <w:rPr>
                <w:w w:val="105"/>
                <w:sz w:val="19"/>
              </w:rPr>
              <w:t>项目计划完成率</w:t>
            </w:r>
          </w:p>
        </w:tc>
        <w:tc>
          <w:tcPr>
            <w:tcW w:w="3040" w:type="dxa"/>
            <w:gridSpan w:val="2"/>
          </w:tcPr>
          <w:p>
            <w:pPr>
              <w:pStyle w:val="6"/>
              <w:spacing w:before="151"/>
              <w:ind w:left="1081" w:right="105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>
            <w:pPr>
              <w:pStyle w:val="6"/>
              <w:spacing w:before="151"/>
              <w:ind w:left="186" w:right="1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质量指标</w:t>
            </w:r>
          </w:p>
        </w:tc>
        <w:tc>
          <w:tcPr>
            <w:tcW w:w="2576" w:type="dxa"/>
            <w:gridSpan w:val="2"/>
          </w:tcPr>
          <w:p>
            <w:pPr>
              <w:pStyle w:val="6"/>
              <w:spacing w:before="151"/>
              <w:ind w:left="610"/>
              <w:rPr>
                <w:sz w:val="19"/>
              </w:rPr>
            </w:pPr>
            <w:r>
              <w:rPr>
                <w:w w:val="105"/>
                <w:sz w:val="19"/>
              </w:rPr>
              <w:t>学生考核通过率</w:t>
            </w:r>
          </w:p>
        </w:tc>
        <w:tc>
          <w:tcPr>
            <w:tcW w:w="3040" w:type="dxa"/>
            <w:gridSpan w:val="2"/>
          </w:tcPr>
          <w:p>
            <w:pPr>
              <w:pStyle w:val="6"/>
              <w:spacing w:before="151"/>
              <w:ind w:left="1081" w:right="105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>
            <w:pPr>
              <w:pStyle w:val="6"/>
              <w:spacing w:before="151"/>
              <w:ind w:left="186" w:right="1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时效指标</w:t>
            </w:r>
          </w:p>
        </w:tc>
        <w:tc>
          <w:tcPr>
            <w:tcW w:w="2576" w:type="dxa"/>
            <w:gridSpan w:val="2"/>
          </w:tcPr>
          <w:p>
            <w:pPr>
              <w:pStyle w:val="6"/>
              <w:spacing w:before="151"/>
              <w:ind w:left="416"/>
              <w:rPr>
                <w:sz w:val="19"/>
              </w:rPr>
            </w:pPr>
            <w:r>
              <w:rPr>
                <w:w w:val="105"/>
                <w:sz w:val="19"/>
              </w:rPr>
              <w:t>培训课时完成及时性</w:t>
            </w:r>
          </w:p>
        </w:tc>
        <w:tc>
          <w:tcPr>
            <w:tcW w:w="3040" w:type="dxa"/>
            <w:gridSpan w:val="2"/>
          </w:tcPr>
          <w:p>
            <w:pPr>
              <w:pStyle w:val="6"/>
              <w:spacing w:before="151"/>
              <w:ind w:left="1083" w:right="105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6"/>
              <w:ind w:left="618"/>
              <w:rPr>
                <w:sz w:val="19"/>
              </w:rPr>
            </w:pPr>
            <w:r>
              <w:rPr>
                <w:w w:val="105"/>
                <w:sz w:val="19"/>
              </w:rPr>
              <w:t>效益指标</w:t>
            </w:r>
          </w:p>
        </w:tc>
        <w:tc>
          <w:tcPr>
            <w:tcW w:w="2201" w:type="dxa"/>
          </w:tcPr>
          <w:p>
            <w:pPr>
              <w:pStyle w:val="6"/>
              <w:spacing w:before="151"/>
              <w:ind w:left="191" w:right="1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社会效益指标</w:t>
            </w:r>
          </w:p>
        </w:tc>
        <w:tc>
          <w:tcPr>
            <w:tcW w:w="2576" w:type="dxa"/>
            <w:gridSpan w:val="2"/>
          </w:tcPr>
          <w:p>
            <w:pPr>
              <w:pStyle w:val="6"/>
              <w:spacing w:before="151"/>
              <w:ind w:left="610"/>
              <w:rPr>
                <w:sz w:val="19"/>
              </w:rPr>
            </w:pPr>
            <w:r>
              <w:rPr>
                <w:w w:val="105"/>
                <w:sz w:val="19"/>
              </w:rPr>
              <w:t>学生能力提升率</w:t>
            </w:r>
          </w:p>
        </w:tc>
        <w:tc>
          <w:tcPr>
            <w:tcW w:w="3040" w:type="dxa"/>
            <w:gridSpan w:val="2"/>
          </w:tcPr>
          <w:p>
            <w:pPr>
              <w:pStyle w:val="6"/>
              <w:spacing w:before="151"/>
              <w:ind w:left="890"/>
              <w:rPr>
                <w:sz w:val="19"/>
              </w:rPr>
            </w:pPr>
            <w:r>
              <w:rPr>
                <w:w w:val="105"/>
                <w:sz w:val="19"/>
              </w:rPr>
              <w:t>=100%有所提升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>
            <w:pPr>
              <w:pStyle w:val="6"/>
              <w:spacing w:before="151"/>
              <w:ind w:left="192" w:right="1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可持续影响指标</w:t>
            </w:r>
          </w:p>
        </w:tc>
        <w:tc>
          <w:tcPr>
            <w:tcW w:w="2576" w:type="dxa"/>
            <w:gridSpan w:val="2"/>
          </w:tcPr>
          <w:p>
            <w:pPr>
              <w:pStyle w:val="6"/>
              <w:spacing w:before="151"/>
              <w:ind w:left="416"/>
              <w:rPr>
                <w:sz w:val="19"/>
              </w:rPr>
            </w:pPr>
            <w:r>
              <w:rPr>
                <w:w w:val="105"/>
                <w:sz w:val="19"/>
              </w:rPr>
              <w:t>长效管理制度健全性</w:t>
            </w:r>
          </w:p>
        </w:tc>
        <w:tc>
          <w:tcPr>
            <w:tcW w:w="3040" w:type="dxa"/>
            <w:gridSpan w:val="2"/>
          </w:tcPr>
          <w:p>
            <w:pPr>
              <w:pStyle w:val="6"/>
              <w:spacing w:before="151"/>
              <w:ind w:left="1083" w:right="105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健全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gridSpan w:val="2"/>
          </w:tcPr>
          <w:p>
            <w:pPr>
              <w:pStyle w:val="6"/>
              <w:spacing w:before="151"/>
              <w:ind w:left="522"/>
              <w:rPr>
                <w:sz w:val="19"/>
              </w:rPr>
            </w:pPr>
            <w:r>
              <w:rPr>
                <w:w w:val="105"/>
                <w:sz w:val="19"/>
              </w:rPr>
              <w:t>满意度指标</w:t>
            </w:r>
          </w:p>
        </w:tc>
        <w:tc>
          <w:tcPr>
            <w:tcW w:w="2201" w:type="dxa"/>
          </w:tcPr>
          <w:p>
            <w:pPr>
              <w:pStyle w:val="6"/>
              <w:spacing w:before="151"/>
              <w:ind w:left="197" w:right="1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服务对象满意度指标</w:t>
            </w:r>
          </w:p>
        </w:tc>
        <w:tc>
          <w:tcPr>
            <w:tcW w:w="2576" w:type="dxa"/>
            <w:gridSpan w:val="2"/>
          </w:tcPr>
          <w:p>
            <w:pPr>
              <w:pStyle w:val="6"/>
              <w:spacing w:before="151"/>
              <w:ind w:left="514"/>
              <w:rPr>
                <w:sz w:val="19"/>
              </w:rPr>
            </w:pPr>
            <w:r>
              <w:rPr>
                <w:w w:val="105"/>
                <w:sz w:val="19"/>
              </w:rPr>
              <w:t>学生、家长满意度</w:t>
            </w:r>
          </w:p>
        </w:tc>
        <w:tc>
          <w:tcPr>
            <w:tcW w:w="3040" w:type="dxa"/>
            <w:gridSpan w:val="2"/>
          </w:tcPr>
          <w:p>
            <w:pPr>
              <w:pStyle w:val="6"/>
              <w:spacing w:before="151"/>
              <w:ind w:left="1081" w:right="105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=100%</w:t>
            </w:r>
          </w:p>
        </w:tc>
      </w:tr>
    </w:tbl>
    <w:p>
      <w:pPr>
        <w:spacing w:after="0"/>
        <w:jc w:val="center"/>
        <w:rPr>
          <w:sz w:val="19"/>
        </w:rPr>
        <w:sectPr>
          <w:pgSz w:w="12240" w:h="15840"/>
          <w:pgMar w:top="540" w:right="960" w:bottom="280" w:left="340" w:header="720" w:footer="720" w:gutter="0"/>
          <w:cols w:space="720" w:num="1"/>
        </w:sectPr>
      </w:pPr>
    </w:p>
    <w:tbl>
      <w:tblPr>
        <w:tblStyle w:val="2"/>
        <w:tblW w:w="11298" w:type="dxa"/>
        <w:tblInd w:w="30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1687"/>
        <w:gridCol w:w="626"/>
        <w:gridCol w:w="2793"/>
        <w:gridCol w:w="2155"/>
        <w:gridCol w:w="787"/>
        <w:gridCol w:w="1073"/>
        <w:gridCol w:w="17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298" w:type="dxa"/>
            <w:gridSpan w:val="8"/>
          </w:tcPr>
          <w:p>
            <w:pPr>
              <w:pStyle w:val="6"/>
              <w:spacing w:before="47" w:line="340" w:lineRule="exact"/>
              <w:ind w:left="3873" w:right="384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财政项目支出绩效目标填报表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298" w:type="dxa"/>
            <w:gridSpan w:val="8"/>
          </w:tcPr>
          <w:p>
            <w:pPr>
              <w:pStyle w:val="6"/>
              <w:spacing w:before="139"/>
              <w:ind w:left="3873" w:right="3843"/>
              <w:jc w:val="center"/>
              <w:rPr>
                <w:sz w:val="18"/>
              </w:rPr>
            </w:pPr>
            <w:r>
              <w:rPr>
                <w:sz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85" w:type="dxa"/>
            <w:gridSpan w:val="2"/>
          </w:tcPr>
          <w:p>
            <w:pPr>
              <w:pStyle w:val="6"/>
              <w:spacing w:before="140"/>
              <w:ind w:left="683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</w:tc>
        <w:tc>
          <w:tcPr>
            <w:tcW w:w="3419" w:type="dxa"/>
            <w:gridSpan w:val="2"/>
          </w:tcPr>
          <w:p>
            <w:pPr>
              <w:pStyle w:val="6"/>
              <w:spacing w:before="140"/>
              <w:ind w:left="1153" w:right="1125"/>
              <w:jc w:val="center"/>
              <w:rPr>
                <w:sz w:val="18"/>
              </w:rPr>
            </w:pPr>
            <w:r>
              <w:rPr>
                <w:sz w:val="18"/>
              </w:rPr>
              <w:t>少年宫</w:t>
            </w:r>
          </w:p>
        </w:tc>
        <w:tc>
          <w:tcPr>
            <w:tcW w:w="2155" w:type="dxa"/>
          </w:tcPr>
          <w:p>
            <w:pPr>
              <w:pStyle w:val="6"/>
              <w:spacing w:before="140"/>
              <w:ind w:left="525" w:right="494"/>
              <w:jc w:val="center"/>
              <w:rPr>
                <w:sz w:val="18"/>
              </w:rPr>
            </w:pPr>
            <w:r>
              <w:rPr>
                <w:sz w:val="18"/>
              </w:rPr>
              <w:t>项目类别</w:t>
            </w:r>
          </w:p>
        </w:tc>
        <w:tc>
          <w:tcPr>
            <w:tcW w:w="3639" w:type="dxa"/>
            <w:gridSpan w:val="3"/>
          </w:tcPr>
          <w:p>
            <w:pPr>
              <w:pStyle w:val="6"/>
              <w:spacing w:before="140"/>
              <w:ind w:left="1353" w:right="1326"/>
              <w:jc w:val="center"/>
              <w:rPr>
                <w:sz w:val="18"/>
              </w:rPr>
            </w:pPr>
            <w:r>
              <w:rPr>
                <w:sz w:val="18"/>
              </w:rPr>
              <w:t>一次性项目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85" w:type="dxa"/>
            <w:gridSpan w:val="2"/>
          </w:tcPr>
          <w:p>
            <w:pPr>
              <w:pStyle w:val="6"/>
              <w:spacing w:before="140"/>
              <w:ind w:left="683"/>
              <w:rPr>
                <w:sz w:val="18"/>
              </w:rPr>
            </w:pPr>
            <w:r>
              <w:rPr>
                <w:sz w:val="18"/>
              </w:rPr>
              <w:t>主管部门</w:t>
            </w:r>
          </w:p>
        </w:tc>
        <w:tc>
          <w:tcPr>
            <w:tcW w:w="3419" w:type="dxa"/>
            <w:gridSpan w:val="2"/>
          </w:tcPr>
          <w:p>
            <w:pPr>
              <w:pStyle w:val="6"/>
              <w:spacing w:before="140"/>
              <w:ind w:left="1153" w:right="1125"/>
              <w:jc w:val="center"/>
              <w:rPr>
                <w:sz w:val="18"/>
              </w:rPr>
            </w:pPr>
            <w:r>
              <w:rPr>
                <w:sz w:val="18"/>
              </w:rPr>
              <w:t>松江区教育局</w:t>
            </w:r>
          </w:p>
        </w:tc>
        <w:tc>
          <w:tcPr>
            <w:tcW w:w="2155" w:type="dxa"/>
          </w:tcPr>
          <w:p>
            <w:pPr>
              <w:pStyle w:val="6"/>
              <w:spacing w:before="140"/>
              <w:ind w:left="525" w:right="494"/>
              <w:jc w:val="center"/>
              <w:rPr>
                <w:sz w:val="18"/>
              </w:rPr>
            </w:pPr>
            <w:r>
              <w:rPr>
                <w:sz w:val="18"/>
              </w:rPr>
              <w:t>实施单位</w:t>
            </w:r>
          </w:p>
        </w:tc>
        <w:tc>
          <w:tcPr>
            <w:tcW w:w="3639" w:type="dxa"/>
            <w:gridSpan w:val="3"/>
          </w:tcPr>
          <w:p>
            <w:pPr>
              <w:pStyle w:val="6"/>
              <w:spacing w:before="140"/>
              <w:ind w:left="822"/>
              <w:rPr>
                <w:sz w:val="18"/>
              </w:rPr>
            </w:pPr>
            <w:r>
              <w:rPr>
                <w:sz w:val="18"/>
              </w:rPr>
              <w:t>松江区中山永丰实验学校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85" w:type="dxa"/>
            <w:gridSpan w:val="2"/>
          </w:tcPr>
          <w:p>
            <w:pPr>
              <w:pStyle w:val="6"/>
              <w:spacing w:before="139"/>
              <w:ind w:left="501"/>
              <w:rPr>
                <w:sz w:val="18"/>
              </w:rPr>
            </w:pPr>
            <w:r>
              <w:rPr>
                <w:sz w:val="18"/>
              </w:rPr>
              <w:t>计划开始日期</w:t>
            </w:r>
          </w:p>
        </w:tc>
        <w:tc>
          <w:tcPr>
            <w:tcW w:w="3419" w:type="dxa"/>
            <w:gridSpan w:val="2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</w:tcPr>
          <w:p>
            <w:pPr>
              <w:pStyle w:val="6"/>
              <w:spacing w:before="139"/>
              <w:ind w:left="525" w:right="494"/>
              <w:jc w:val="center"/>
              <w:rPr>
                <w:sz w:val="18"/>
              </w:rPr>
            </w:pPr>
            <w:r>
              <w:rPr>
                <w:sz w:val="18"/>
              </w:rPr>
              <w:t>计划完成日期</w:t>
            </w:r>
          </w:p>
        </w:tc>
        <w:tc>
          <w:tcPr>
            <w:tcW w:w="3639" w:type="dxa"/>
            <w:gridSpan w:val="3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85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57" w:line="226" w:lineRule="exact"/>
              <w:ind w:left="668" w:right="641"/>
              <w:jc w:val="center"/>
              <w:rPr>
                <w:sz w:val="18"/>
              </w:rPr>
            </w:pPr>
            <w:r>
              <w:rPr>
                <w:sz w:val="18"/>
              </w:rPr>
              <w:t>项目资金</w:t>
            </w:r>
          </w:p>
          <w:p>
            <w:pPr>
              <w:pStyle w:val="6"/>
              <w:spacing w:line="226" w:lineRule="exact"/>
              <w:ind w:left="668" w:right="641"/>
              <w:jc w:val="center"/>
              <w:rPr>
                <w:sz w:val="18"/>
              </w:rPr>
            </w:pPr>
            <w:r>
              <w:rPr>
                <w:sz w:val="18"/>
              </w:rPr>
              <w:t>（元）</w:t>
            </w:r>
          </w:p>
        </w:tc>
        <w:tc>
          <w:tcPr>
            <w:tcW w:w="3419" w:type="dxa"/>
            <w:gridSpan w:val="2"/>
          </w:tcPr>
          <w:p>
            <w:pPr>
              <w:pStyle w:val="6"/>
              <w:spacing w:before="139"/>
              <w:ind w:left="1156" w:right="1123"/>
              <w:jc w:val="center"/>
              <w:rPr>
                <w:sz w:val="18"/>
              </w:rPr>
            </w:pPr>
            <w:r>
              <w:rPr>
                <w:sz w:val="18"/>
              </w:rPr>
              <w:t>项目资金总额</w:t>
            </w:r>
          </w:p>
        </w:tc>
        <w:tc>
          <w:tcPr>
            <w:tcW w:w="2155" w:type="dxa"/>
          </w:tcPr>
          <w:p>
            <w:pPr>
              <w:pStyle w:val="6"/>
              <w:spacing w:before="139"/>
              <w:ind w:left="525" w:right="494"/>
              <w:jc w:val="center"/>
              <w:rPr>
                <w:sz w:val="18"/>
              </w:rPr>
            </w:pPr>
            <w:r>
              <w:rPr>
                <w:sz w:val="18"/>
              </w:rPr>
              <w:t>100000</w:t>
            </w:r>
          </w:p>
        </w:tc>
        <w:tc>
          <w:tcPr>
            <w:tcW w:w="1860" w:type="dxa"/>
            <w:gridSpan w:val="2"/>
          </w:tcPr>
          <w:p>
            <w:pPr>
              <w:pStyle w:val="6"/>
              <w:spacing w:before="139"/>
              <w:ind w:left="207"/>
              <w:rPr>
                <w:sz w:val="18"/>
              </w:rPr>
            </w:pPr>
            <w:r>
              <w:rPr>
                <w:sz w:val="18"/>
              </w:rPr>
              <w:t>年度资金申请总额</w:t>
            </w:r>
          </w:p>
        </w:tc>
        <w:tc>
          <w:tcPr>
            <w:tcW w:w="1779" w:type="dxa"/>
          </w:tcPr>
          <w:p>
            <w:pPr>
              <w:pStyle w:val="6"/>
              <w:spacing w:before="139"/>
              <w:ind w:left="471" w:right="442"/>
              <w:jc w:val="center"/>
              <w:rPr>
                <w:sz w:val="18"/>
              </w:rPr>
            </w:pPr>
            <w:r>
              <w:rPr>
                <w:sz w:val="18"/>
              </w:rPr>
              <w:t>100000.00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8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6"/>
              <w:ind w:left="1080"/>
              <w:rPr>
                <w:sz w:val="18"/>
              </w:rPr>
            </w:pPr>
            <w:r>
              <w:rPr>
                <w:sz w:val="18"/>
              </w:rPr>
              <w:t>其中：财政资金</w:t>
            </w:r>
          </w:p>
        </w:tc>
        <w:tc>
          <w:tcPr>
            <w:tcW w:w="2155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6"/>
              <w:ind w:left="525" w:right="494"/>
              <w:jc w:val="center"/>
              <w:rPr>
                <w:sz w:val="18"/>
              </w:rPr>
            </w:pPr>
            <w:r>
              <w:rPr>
                <w:sz w:val="18"/>
              </w:rPr>
              <w:t>100000</w:t>
            </w:r>
          </w:p>
        </w:tc>
        <w:tc>
          <w:tcPr>
            <w:tcW w:w="1860" w:type="dxa"/>
            <w:gridSpan w:val="2"/>
          </w:tcPr>
          <w:p>
            <w:pPr>
              <w:pStyle w:val="6"/>
              <w:spacing w:before="139"/>
              <w:ind w:left="200"/>
              <w:rPr>
                <w:sz w:val="18"/>
              </w:rPr>
            </w:pPr>
            <w:r>
              <w:rPr>
                <w:sz w:val="18"/>
              </w:rPr>
              <w:t>其中：当年财政拨款</w:t>
            </w:r>
          </w:p>
        </w:tc>
        <w:tc>
          <w:tcPr>
            <w:tcW w:w="1779" w:type="dxa"/>
          </w:tcPr>
          <w:p>
            <w:pPr>
              <w:pStyle w:val="6"/>
              <w:spacing w:before="139"/>
              <w:ind w:left="471" w:right="442"/>
              <w:jc w:val="center"/>
              <w:rPr>
                <w:sz w:val="18"/>
              </w:rPr>
            </w:pPr>
            <w:r>
              <w:rPr>
                <w:sz w:val="18"/>
              </w:rPr>
              <w:t>100000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8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2"/>
          </w:tcPr>
          <w:p>
            <w:pPr>
              <w:pStyle w:val="6"/>
              <w:spacing w:before="139"/>
              <w:ind w:left="747"/>
              <w:rPr>
                <w:sz w:val="18"/>
              </w:rPr>
            </w:pPr>
            <w:r>
              <w:rPr>
                <w:sz w:val="18"/>
              </w:rPr>
              <w:t>上年结转资金</w:t>
            </w:r>
          </w:p>
        </w:tc>
        <w:tc>
          <w:tcPr>
            <w:tcW w:w="1779" w:type="dxa"/>
          </w:tcPr>
          <w:p>
            <w:pPr>
              <w:pStyle w:val="6"/>
              <w:spacing w:before="139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8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gridSpan w:val="2"/>
          </w:tcPr>
          <w:p>
            <w:pPr>
              <w:pStyle w:val="6"/>
              <w:spacing w:before="140"/>
              <w:ind w:left="1156" w:right="1123"/>
              <w:jc w:val="center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2155" w:type="dxa"/>
          </w:tcPr>
          <w:p>
            <w:pPr>
              <w:pStyle w:val="6"/>
              <w:spacing w:before="140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860" w:type="dxa"/>
            <w:gridSpan w:val="2"/>
          </w:tcPr>
          <w:p>
            <w:pPr>
              <w:pStyle w:val="6"/>
              <w:spacing w:before="140"/>
              <w:ind w:left="1112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1779" w:type="dxa"/>
          </w:tcPr>
          <w:p>
            <w:pPr>
              <w:pStyle w:val="6"/>
              <w:spacing w:before="140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8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6"/>
              <w:spacing w:line="230" w:lineRule="auto"/>
              <w:ind w:left="112" w:right="86"/>
              <w:jc w:val="both"/>
              <w:rPr>
                <w:sz w:val="18"/>
              </w:rPr>
            </w:pPr>
            <w:r>
              <w:rPr>
                <w:sz w:val="18"/>
              </w:rPr>
              <w:t>项目绩效目标</w:t>
            </w:r>
          </w:p>
        </w:tc>
        <w:tc>
          <w:tcPr>
            <w:tcW w:w="7261" w:type="dxa"/>
            <w:gridSpan w:val="4"/>
          </w:tcPr>
          <w:p>
            <w:pPr>
              <w:pStyle w:val="6"/>
              <w:spacing w:before="29" w:line="226" w:lineRule="exact"/>
              <w:ind w:left="2763" w:right="2733"/>
              <w:jc w:val="center"/>
              <w:rPr>
                <w:sz w:val="18"/>
              </w:rPr>
            </w:pPr>
            <w:r>
              <w:rPr>
                <w:sz w:val="18"/>
              </w:rPr>
              <w:t>项目总目标</w:t>
            </w:r>
          </w:p>
          <w:p>
            <w:pPr>
              <w:pStyle w:val="6"/>
              <w:spacing w:line="209" w:lineRule="exact"/>
              <w:ind w:left="2763" w:right="2733"/>
              <w:jc w:val="center"/>
              <w:rPr>
                <w:sz w:val="18"/>
              </w:rPr>
            </w:pPr>
            <w:r>
              <w:rPr>
                <w:sz w:val="18"/>
              </w:rPr>
              <w:t>（2022 年- 2022年）</w:t>
            </w:r>
          </w:p>
        </w:tc>
        <w:tc>
          <w:tcPr>
            <w:tcW w:w="3639" w:type="dxa"/>
            <w:gridSpan w:val="3"/>
          </w:tcPr>
          <w:p>
            <w:pPr>
              <w:pStyle w:val="6"/>
              <w:spacing w:before="140"/>
              <w:ind w:left="1355" w:right="1324"/>
              <w:jc w:val="center"/>
              <w:rPr>
                <w:sz w:val="18"/>
              </w:rPr>
            </w:pPr>
            <w:r>
              <w:rPr>
                <w:sz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0" w:hRule="atLeast"/>
        </w:trPr>
        <w:tc>
          <w:tcPr>
            <w:tcW w:w="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  <w:gridSpan w:val="4"/>
          </w:tcPr>
          <w:p>
            <w:pPr>
              <w:pStyle w:val="6"/>
              <w:spacing w:before="22" w:line="230" w:lineRule="auto"/>
              <w:ind w:left="31" w:right="99"/>
              <w:rPr>
                <w:sz w:val="18"/>
              </w:rPr>
            </w:pPr>
            <w:r>
              <w:rPr>
                <w:sz w:val="18"/>
              </w:rPr>
              <w:t>将学校“小脚丫”少年宫建设成为未成年人思想道德建设的阵地、文化活动的平台和科普活动的场所，面向学生兴趣爱好和基本技能的培养。</w:t>
            </w:r>
          </w:p>
        </w:tc>
        <w:tc>
          <w:tcPr>
            <w:tcW w:w="3639" w:type="dxa"/>
            <w:gridSpan w:val="3"/>
          </w:tcPr>
          <w:p>
            <w:pPr>
              <w:pStyle w:val="6"/>
              <w:spacing w:before="22" w:line="230" w:lineRule="auto"/>
              <w:ind w:left="30" w:right="125"/>
              <w:jc w:val="both"/>
              <w:rPr>
                <w:sz w:val="18"/>
              </w:rPr>
            </w:pPr>
            <w:r>
              <w:rPr>
                <w:sz w:val="18"/>
              </w:rPr>
              <w:t>将学校“小脚丫”少年宫建设成为未成年人思想道德建设的阵地、文化活动的平台和科普活动的场所，面向学生兴趣爱好和基本技能的培养。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8" w:type="dxa"/>
            <w:vMerge w:val="restart"/>
          </w:tcPr>
          <w:p>
            <w:pPr>
              <w:pStyle w:val="6"/>
              <w:rPr>
                <w:rFonts w:ascii="Times New Roman"/>
                <w:sz w:val="14"/>
              </w:rPr>
            </w:pPr>
          </w:p>
          <w:p>
            <w:pPr>
              <w:pStyle w:val="6"/>
              <w:rPr>
                <w:rFonts w:ascii="Times New Roman"/>
                <w:sz w:val="14"/>
              </w:rPr>
            </w:pPr>
          </w:p>
          <w:p>
            <w:pPr>
              <w:pStyle w:val="6"/>
              <w:rPr>
                <w:rFonts w:ascii="Times New Roman"/>
                <w:sz w:val="14"/>
              </w:rPr>
            </w:pPr>
          </w:p>
          <w:p>
            <w:pPr>
              <w:pStyle w:val="6"/>
              <w:rPr>
                <w:rFonts w:ascii="Times New Roman"/>
                <w:sz w:val="14"/>
              </w:rPr>
            </w:pPr>
          </w:p>
          <w:p>
            <w:pPr>
              <w:pStyle w:val="6"/>
              <w:rPr>
                <w:rFonts w:ascii="Times New Roman"/>
                <w:sz w:val="14"/>
              </w:rPr>
            </w:pPr>
          </w:p>
          <w:p>
            <w:pPr>
              <w:pStyle w:val="6"/>
              <w:rPr>
                <w:rFonts w:ascii="Times New Roman"/>
                <w:sz w:val="14"/>
              </w:rPr>
            </w:pPr>
          </w:p>
          <w:p>
            <w:pPr>
              <w:pStyle w:val="6"/>
              <w:rPr>
                <w:rFonts w:ascii="Times New Roman"/>
                <w:sz w:val="14"/>
              </w:rPr>
            </w:pPr>
          </w:p>
          <w:p>
            <w:pPr>
              <w:pStyle w:val="6"/>
              <w:rPr>
                <w:rFonts w:ascii="Times New Roman"/>
                <w:sz w:val="14"/>
              </w:rPr>
            </w:pPr>
          </w:p>
          <w:p>
            <w:pPr>
              <w:pStyle w:val="6"/>
              <w:rPr>
                <w:rFonts w:ascii="Times New Roman"/>
                <w:sz w:val="14"/>
              </w:rPr>
            </w:pPr>
          </w:p>
          <w:p>
            <w:pPr>
              <w:pStyle w:val="6"/>
              <w:spacing w:before="115" w:line="232" w:lineRule="auto"/>
              <w:ind w:left="28" w:right="50"/>
              <w:rPr>
                <w:sz w:val="15"/>
              </w:rPr>
            </w:pPr>
            <w:r>
              <w:rPr>
                <w:sz w:val="15"/>
              </w:rPr>
              <w:t>绩效指标</w:t>
            </w:r>
          </w:p>
        </w:tc>
        <w:tc>
          <w:tcPr>
            <w:tcW w:w="2313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6"/>
              <w:ind w:left="781" w:right="751"/>
              <w:jc w:val="center"/>
              <w:rPr>
                <w:sz w:val="15"/>
              </w:rPr>
            </w:pPr>
            <w:r>
              <w:rPr>
                <w:sz w:val="15"/>
              </w:rPr>
              <w:t>一级指标</w:t>
            </w:r>
          </w:p>
        </w:tc>
        <w:tc>
          <w:tcPr>
            <w:tcW w:w="2793" w:type="dxa"/>
          </w:tcPr>
          <w:p>
            <w:pPr>
              <w:pStyle w:val="6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6"/>
              <w:ind w:left="571" w:right="540"/>
              <w:jc w:val="center"/>
              <w:rPr>
                <w:sz w:val="15"/>
              </w:rPr>
            </w:pPr>
            <w:r>
              <w:rPr>
                <w:sz w:val="15"/>
              </w:rPr>
              <w:t>二级指标</w:t>
            </w:r>
          </w:p>
        </w:tc>
        <w:tc>
          <w:tcPr>
            <w:tcW w:w="2942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6"/>
              <w:ind w:left="1159" w:right="1128"/>
              <w:jc w:val="center"/>
              <w:rPr>
                <w:sz w:val="15"/>
              </w:rPr>
            </w:pPr>
            <w:r>
              <w:rPr>
                <w:sz w:val="15"/>
              </w:rPr>
              <w:t>三级指标</w:t>
            </w:r>
          </w:p>
        </w:tc>
        <w:tc>
          <w:tcPr>
            <w:tcW w:w="2852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6"/>
              <w:ind w:left="1038" w:right="1009"/>
              <w:jc w:val="center"/>
              <w:rPr>
                <w:sz w:val="15"/>
              </w:rPr>
            </w:pPr>
            <w:r>
              <w:rPr>
                <w:sz w:val="15"/>
              </w:rPr>
              <w:t>年度指标值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6"/>
              <w:ind w:left="781" w:right="757"/>
              <w:jc w:val="center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2793" w:type="dxa"/>
          </w:tcPr>
          <w:p>
            <w:pPr>
              <w:pStyle w:val="6"/>
              <w:spacing w:before="139"/>
              <w:ind w:left="571" w:right="546"/>
              <w:jc w:val="center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2942" w:type="dxa"/>
            <w:gridSpan w:val="2"/>
          </w:tcPr>
          <w:p>
            <w:pPr>
              <w:pStyle w:val="6"/>
              <w:spacing w:before="139"/>
              <w:ind w:left="841"/>
              <w:rPr>
                <w:sz w:val="18"/>
              </w:rPr>
            </w:pPr>
            <w:r>
              <w:rPr>
                <w:sz w:val="18"/>
              </w:rPr>
              <w:t>项目计划完成率</w:t>
            </w:r>
          </w:p>
        </w:tc>
        <w:tc>
          <w:tcPr>
            <w:tcW w:w="2852" w:type="dxa"/>
            <w:gridSpan w:val="2"/>
          </w:tcPr>
          <w:p>
            <w:pPr>
              <w:pStyle w:val="6"/>
              <w:spacing w:before="139"/>
              <w:ind w:left="1036" w:right="1009"/>
              <w:jc w:val="center"/>
              <w:rPr>
                <w:sz w:val="18"/>
              </w:rPr>
            </w:pPr>
            <w:r>
              <w:rPr>
                <w:sz w:val="18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</w:tcPr>
          <w:p>
            <w:pPr>
              <w:pStyle w:val="6"/>
              <w:spacing w:before="139"/>
              <w:ind w:left="571" w:right="546"/>
              <w:jc w:val="center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2942" w:type="dxa"/>
            <w:gridSpan w:val="2"/>
          </w:tcPr>
          <w:p>
            <w:pPr>
              <w:pStyle w:val="6"/>
              <w:spacing w:before="139"/>
              <w:ind w:left="841"/>
              <w:rPr>
                <w:sz w:val="18"/>
              </w:rPr>
            </w:pPr>
            <w:r>
              <w:rPr>
                <w:sz w:val="18"/>
              </w:rPr>
              <w:t>学生考核通过率</w:t>
            </w:r>
          </w:p>
        </w:tc>
        <w:tc>
          <w:tcPr>
            <w:tcW w:w="2852" w:type="dxa"/>
            <w:gridSpan w:val="2"/>
          </w:tcPr>
          <w:p>
            <w:pPr>
              <w:pStyle w:val="6"/>
              <w:spacing w:before="139"/>
              <w:ind w:left="1036" w:right="1009"/>
              <w:jc w:val="center"/>
              <w:rPr>
                <w:sz w:val="18"/>
              </w:rPr>
            </w:pPr>
            <w:r>
              <w:rPr>
                <w:sz w:val="18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</w:tcPr>
          <w:p>
            <w:pPr>
              <w:pStyle w:val="6"/>
              <w:spacing w:before="140"/>
              <w:ind w:left="571" w:right="546"/>
              <w:jc w:val="center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2942" w:type="dxa"/>
            <w:gridSpan w:val="2"/>
          </w:tcPr>
          <w:p>
            <w:pPr>
              <w:pStyle w:val="6"/>
              <w:spacing w:before="140"/>
              <w:ind w:left="658"/>
              <w:rPr>
                <w:sz w:val="18"/>
              </w:rPr>
            </w:pPr>
            <w:r>
              <w:rPr>
                <w:sz w:val="18"/>
              </w:rPr>
              <w:t>培训课时完成及时性</w:t>
            </w:r>
          </w:p>
        </w:tc>
        <w:tc>
          <w:tcPr>
            <w:tcW w:w="2852" w:type="dxa"/>
            <w:gridSpan w:val="2"/>
          </w:tcPr>
          <w:p>
            <w:pPr>
              <w:pStyle w:val="6"/>
              <w:spacing w:before="140"/>
              <w:ind w:left="1036" w:right="1009"/>
              <w:jc w:val="center"/>
              <w:rPr>
                <w:sz w:val="18"/>
              </w:rPr>
            </w:pPr>
            <w:r>
              <w:rPr>
                <w:sz w:val="18"/>
              </w:rP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6"/>
              <w:ind w:left="781" w:right="757"/>
              <w:jc w:val="center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2793" w:type="dxa"/>
          </w:tcPr>
          <w:p>
            <w:pPr>
              <w:pStyle w:val="6"/>
              <w:spacing w:before="140"/>
              <w:ind w:left="571" w:right="546"/>
              <w:jc w:val="center"/>
              <w:rPr>
                <w:sz w:val="18"/>
              </w:rPr>
            </w:pPr>
            <w:r>
              <w:rPr>
                <w:sz w:val="18"/>
              </w:rPr>
              <w:t>社会效益指标</w:t>
            </w:r>
          </w:p>
        </w:tc>
        <w:tc>
          <w:tcPr>
            <w:tcW w:w="2942" w:type="dxa"/>
            <w:gridSpan w:val="2"/>
          </w:tcPr>
          <w:p>
            <w:pPr>
              <w:pStyle w:val="6"/>
              <w:spacing w:before="140"/>
              <w:ind w:left="841"/>
              <w:rPr>
                <w:sz w:val="18"/>
              </w:rPr>
            </w:pPr>
            <w:r>
              <w:rPr>
                <w:sz w:val="18"/>
              </w:rPr>
              <w:t>培训对象覆盖率</w:t>
            </w:r>
          </w:p>
        </w:tc>
        <w:tc>
          <w:tcPr>
            <w:tcW w:w="2852" w:type="dxa"/>
            <w:gridSpan w:val="2"/>
          </w:tcPr>
          <w:p>
            <w:pPr>
              <w:pStyle w:val="6"/>
              <w:spacing w:before="140"/>
              <w:ind w:left="1036" w:right="1009"/>
              <w:jc w:val="center"/>
              <w:rPr>
                <w:sz w:val="18"/>
              </w:rPr>
            </w:pPr>
            <w:r>
              <w:rPr>
                <w:sz w:val="18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</w:tcPr>
          <w:p>
            <w:pPr>
              <w:pStyle w:val="6"/>
              <w:spacing w:before="139"/>
              <w:ind w:left="571" w:right="546"/>
              <w:jc w:val="center"/>
              <w:rPr>
                <w:sz w:val="18"/>
              </w:rPr>
            </w:pPr>
            <w:r>
              <w:rPr>
                <w:sz w:val="18"/>
              </w:rPr>
              <w:t>可持续影响指标</w:t>
            </w:r>
          </w:p>
        </w:tc>
        <w:tc>
          <w:tcPr>
            <w:tcW w:w="2942" w:type="dxa"/>
            <w:gridSpan w:val="2"/>
          </w:tcPr>
          <w:p>
            <w:pPr>
              <w:pStyle w:val="6"/>
              <w:spacing w:before="139"/>
              <w:ind w:left="658"/>
              <w:rPr>
                <w:sz w:val="18"/>
              </w:rPr>
            </w:pPr>
            <w:r>
              <w:rPr>
                <w:sz w:val="18"/>
              </w:rPr>
              <w:t>长效管理制度健全性</w:t>
            </w:r>
          </w:p>
        </w:tc>
        <w:tc>
          <w:tcPr>
            <w:tcW w:w="2852" w:type="dxa"/>
            <w:gridSpan w:val="2"/>
          </w:tcPr>
          <w:p>
            <w:pPr>
              <w:pStyle w:val="6"/>
              <w:spacing w:before="139"/>
              <w:ind w:left="1036" w:right="1009"/>
              <w:jc w:val="center"/>
              <w:rPr>
                <w:sz w:val="18"/>
              </w:rPr>
            </w:pPr>
            <w:r>
              <w:rPr>
                <w:sz w:val="18"/>
              </w:rPr>
              <w:t>健全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gridSpan w:val="2"/>
          </w:tcPr>
          <w:p>
            <w:pPr>
              <w:pStyle w:val="6"/>
              <w:spacing w:before="139"/>
              <w:ind w:left="705"/>
              <w:rPr>
                <w:sz w:val="18"/>
              </w:rPr>
            </w:pPr>
            <w:r>
              <w:rPr>
                <w:sz w:val="18"/>
              </w:rPr>
              <w:t>满意度指标</w:t>
            </w:r>
          </w:p>
        </w:tc>
        <w:tc>
          <w:tcPr>
            <w:tcW w:w="2793" w:type="dxa"/>
          </w:tcPr>
          <w:p>
            <w:pPr>
              <w:pStyle w:val="6"/>
              <w:spacing w:before="139"/>
              <w:ind w:left="571" w:right="546"/>
              <w:jc w:val="center"/>
              <w:rPr>
                <w:sz w:val="18"/>
              </w:rPr>
            </w:pPr>
            <w:r>
              <w:rPr>
                <w:sz w:val="18"/>
              </w:rPr>
              <w:t>服务对象满意度指标</w:t>
            </w:r>
          </w:p>
        </w:tc>
        <w:tc>
          <w:tcPr>
            <w:tcW w:w="2942" w:type="dxa"/>
            <w:gridSpan w:val="2"/>
          </w:tcPr>
          <w:p>
            <w:pPr>
              <w:pStyle w:val="6"/>
              <w:spacing w:before="139"/>
              <w:ind w:left="749"/>
              <w:rPr>
                <w:sz w:val="18"/>
              </w:rPr>
            </w:pPr>
            <w:r>
              <w:rPr>
                <w:sz w:val="18"/>
              </w:rPr>
              <w:t>学生、家长满意度</w:t>
            </w:r>
          </w:p>
        </w:tc>
        <w:tc>
          <w:tcPr>
            <w:tcW w:w="2852" w:type="dxa"/>
            <w:gridSpan w:val="2"/>
          </w:tcPr>
          <w:p>
            <w:pPr>
              <w:pStyle w:val="6"/>
              <w:spacing w:before="139"/>
              <w:ind w:left="1036" w:right="1009"/>
              <w:jc w:val="center"/>
              <w:rPr>
                <w:sz w:val="18"/>
              </w:rPr>
            </w:pPr>
            <w:r>
              <w:rPr>
                <w:sz w:val="18"/>
              </w:rPr>
              <w:t>=100%</w:t>
            </w:r>
          </w:p>
        </w:tc>
      </w:tr>
    </w:tbl>
    <w:p>
      <w:pPr>
        <w:spacing w:after="0"/>
        <w:jc w:val="center"/>
        <w:rPr>
          <w:sz w:val="18"/>
        </w:rPr>
        <w:sectPr>
          <w:pgSz w:w="12240" w:h="15840"/>
          <w:pgMar w:top="480" w:right="180" w:bottom="280" w:left="160" w:header="720" w:footer="720" w:gutter="0"/>
          <w:cols w:space="720" w:num="1"/>
        </w:sectPr>
      </w:pPr>
    </w:p>
    <w:tbl>
      <w:tblPr>
        <w:tblStyle w:val="2"/>
        <w:tblW w:w="11532" w:type="dxa"/>
        <w:tblInd w:w="1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832"/>
        <w:gridCol w:w="832"/>
        <w:gridCol w:w="2474"/>
        <w:gridCol w:w="2575"/>
        <w:gridCol w:w="833"/>
        <w:gridCol w:w="833"/>
        <w:gridCol w:w="19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532" w:type="dxa"/>
            <w:gridSpan w:val="8"/>
            <w:tcBorders>
              <w:left w:val="nil"/>
            </w:tcBorders>
          </w:tcPr>
          <w:p>
            <w:pPr>
              <w:pStyle w:val="6"/>
              <w:spacing w:before="103"/>
              <w:ind w:left="4573" w:right="4570"/>
              <w:jc w:val="center"/>
              <w:rPr>
                <w:sz w:val="18"/>
              </w:rPr>
            </w:pPr>
            <w:r>
              <w:rPr>
                <w:sz w:val="18"/>
              </w:rPr>
              <w:t>财政项目支出绩效目标填报表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532" w:type="dxa"/>
            <w:gridSpan w:val="8"/>
          </w:tcPr>
          <w:p>
            <w:pPr>
              <w:pStyle w:val="6"/>
              <w:spacing w:before="144"/>
              <w:ind w:left="5210" w:right="5187"/>
              <w:jc w:val="center"/>
              <w:rPr>
                <w:sz w:val="18"/>
              </w:rPr>
            </w:pPr>
            <w:r>
              <w:rPr>
                <w:sz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998" w:type="dxa"/>
            <w:gridSpan w:val="2"/>
          </w:tcPr>
          <w:p>
            <w:pPr>
              <w:pStyle w:val="6"/>
              <w:spacing w:before="144"/>
              <w:ind w:left="635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</w:tc>
        <w:tc>
          <w:tcPr>
            <w:tcW w:w="3306" w:type="dxa"/>
            <w:gridSpan w:val="2"/>
          </w:tcPr>
          <w:p>
            <w:pPr>
              <w:pStyle w:val="6"/>
              <w:spacing w:before="144"/>
              <w:ind w:left="1183" w:right="1167"/>
              <w:jc w:val="center"/>
              <w:rPr>
                <w:sz w:val="18"/>
              </w:rPr>
            </w:pPr>
            <w:r>
              <w:rPr>
                <w:sz w:val="18"/>
              </w:rPr>
              <w:t>手球进校园</w:t>
            </w:r>
          </w:p>
        </w:tc>
        <w:tc>
          <w:tcPr>
            <w:tcW w:w="2575" w:type="dxa"/>
          </w:tcPr>
          <w:p>
            <w:pPr>
              <w:pStyle w:val="6"/>
              <w:spacing w:before="144"/>
              <w:ind w:left="727" w:right="707"/>
              <w:jc w:val="center"/>
              <w:rPr>
                <w:sz w:val="18"/>
              </w:rPr>
            </w:pPr>
            <w:r>
              <w:rPr>
                <w:sz w:val="18"/>
              </w:rPr>
              <w:t>项目类别</w:t>
            </w:r>
          </w:p>
        </w:tc>
        <w:tc>
          <w:tcPr>
            <w:tcW w:w="3653" w:type="dxa"/>
            <w:gridSpan w:val="3"/>
          </w:tcPr>
          <w:p>
            <w:pPr>
              <w:pStyle w:val="6"/>
              <w:spacing w:before="144"/>
              <w:ind w:left="724" w:right="706"/>
              <w:jc w:val="center"/>
              <w:rPr>
                <w:sz w:val="18"/>
              </w:rPr>
            </w:pPr>
            <w:r>
              <w:rPr>
                <w:sz w:val="18"/>
              </w:rPr>
              <w:t>一次性项目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998" w:type="dxa"/>
            <w:gridSpan w:val="2"/>
          </w:tcPr>
          <w:p>
            <w:pPr>
              <w:pStyle w:val="6"/>
              <w:spacing w:before="144"/>
              <w:ind w:left="635"/>
              <w:rPr>
                <w:sz w:val="18"/>
              </w:rPr>
            </w:pPr>
            <w:r>
              <w:rPr>
                <w:sz w:val="18"/>
              </w:rPr>
              <w:t>主管部门</w:t>
            </w:r>
          </w:p>
        </w:tc>
        <w:tc>
          <w:tcPr>
            <w:tcW w:w="3306" w:type="dxa"/>
            <w:gridSpan w:val="2"/>
          </w:tcPr>
          <w:p>
            <w:pPr>
              <w:pStyle w:val="6"/>
              <w:spacing w:before="144"/>
              <w:ind w:left="1107"/>
              <w:rPr>
                <w:sz w:val="18"/>
              </w:rPr>
            </w:pPr>
            <w:r>
              <w:rPr>
                <w:sz w:val="18"/>
              </w:rPr>
              <w:t>松江区教育局</w:t>
            </w:r>
          </w:p>
        </w:tc>
        <w:tc>
          <w:tcPr>
            <w:tcW w:w="2575" w:type="dxa"/>
          </w:tcPr>
          <w:p>
            <w:pPr>
              <w:pStyle w:val="6"/>
              <w:spacing w:before="144"/>
              <w:ind w:left="727" w:right="707"/>
              <w:jc w:val="center"/>
              <w:rPr>
                <w:sz w:val="18"/>
              </w:rPr>
            </w:pPr>
            <w:r>
              <w:rPr>
                <w:sz w:val="18"/>
              </w:rPr>
              <w:t>实施单位</w:t>
            </w:r>
          </w:p>
        </w:tc>
        <w:tc>
          <w:tcPr>
            <w:tcW w:w="3653" w:type="dxa"/>
            <w:gridSpan w:val="3"/>
          </w:tcPr>
          <w:p>
            <w:pPr>
              <w:pStyle w:val="6"/>
              <w:spacing w:before="144"/>
              <w:ind w:left="818"/>
              <w:rPr>
                <w:sz w:val="18"/>
              </w:rPr>
            </w:pPr>
            <w:r>
              <w:rPr>
                <w:sz w:val="18"/>
              </w:rPr>
              <w:t>松江区中山永丰实验学校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998" w:type="dxa"/>
            <w:gridSpan w:val="2"/>
          </w:tcPr>
          <w:p>
            <w:pPr>
              <w:pStyle w:val="6"/>
              <w:spacing w:before="144"/>
              <w:ind w:left="451"/>
              <w:rPr>
                <w:sz w:val="18"/>
              </w:rPr>
            </w:pPr>
            <w:r>
              <w:rPr>
                <w:sz w:val="18"/>
              </w:rPr>
              <w:t>计划开始日期</w:t>
            </w:r>
          </w:p>
        </w:tc>
        <w:tc>
          <w:tcPr>
            <w:tcW w:w="3306" w:type="dxa"/>
            <w:gridSpan w:val="2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2575" w:type="dxa"/>
          </w:tcPr>
          <w:p>
            <w:pPr>
              <w:pStyle w:val="6"/>
              <w:spacing w:before="144"/>
              <w:ind w:left="727" w:right="712"/>
              <w:jc w:val="center"/>
              <w:rPr>
                <w:sz w:val="18"/>
              </w:rPr>
            </w:pPr>
            <w:r>
              <w:rPr>
                <w:sz w:val="18"/>
              </w:rPr>
              <w:t>计划完成日期</w:t>
            </w:r>
          </w:p>
        </w:tc>
        <w:tc>
          <w:tcPr>
            <w:tcW w:w="3653" w:type="dxa"/>
            <w:gridSpan w:val="3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998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6"/>
              <w:spacing w:line="227" w:lineRule="exact"/>
              <w:ind w:left="620" w:right="603"/>
              <w:jc w:val="center"/>
              <w:rPr>
                <w:sz w:val="18"/>
              </w:rPr>
            </w:pPr>
            <w:r>
              <w:rPr>
                <w:sz w:val="18"/>
              </w:rPr>
              <w:t>项目资金</w:t>
            </w:r>
          </w:p>
          <w:p>
            <w:pPr>
              <w:pStyle w:val="6"/>
              <w:spacing w:line="227" w:lineRule="exact"/>
              <w:ind w:left="620" w:right="599"/>
              <w:jc w:val="center"/>
              <w:rPr>
                <w:sz w:val="18"/>
              </w:rPr>
            </w:pPr>
            <w:r>
              <w:rPr>
                <w:spacing w:val="3"/>
                <w:sz w:val="18"/>
              </w:rPr>
              <w:t>（元</w:t>
            </w:r>
            <w:r>
              <w:rPr>
                <w:sz w:val="18"/>
              </w:rPr>
              <w:t>）</w:t>
            </w:r>
          </w:p>
        </w:tc>
        <w:tc>
          <w:tcPr>
            <w:tcW w:w="3306" w:type="dxa"/>
            <w:gridSpan w:val="2"/>
          </w:tcPr>
          <w:p>
            <w:pPr>
              <w:pStyle w:val="6"/>
              <w:spacing w:before="144"/>
              <w:ind w:left="1107"/>
              <w:rPr>
                <w:sz w:val="18"/>
              </w:rPr>
            </w:pPr>
            <w:r>
              <w:rPr>
                <w:sz w:val="18"/>
              </w:rPr>
              <w:t>项目资金总额</w:t>
            </w:r>
          </w:p>
        </w:tc>
        <w:tc>
          <w:tcPr>
            <w:tcW w:w="2575" w:type="dxa"/>
          </w:tcPr>
          <w:p>
            <w:pPr>
              <w:pStyle w:val="6"/>
              <w:spacing w:before="144"/>
              <w:ind w:left="727" w:right="701"/>
              <w:jc w:val="center"/>
              <w:rPr>
                <w:sz w:val="18"/>
              </w:rPr>
            </w:pPr>
            <w:r>
              <w:rPr>
                <w:sz w:val="18"/>
              </w:rPr>
              <w:t>80000</w:t>
            </w:r>
          </w:p>
        </w:tc>
        <w:tc>
          <w:tcPr>
            <w:tcW w:w="1666" w:type="dxa"/>
            <w:gridSpan w:val="2"/>
          </w:tcPr>
          <w:p>
            <w:pPr>
              <w:pStyle w:val="6"/>
              <w:spacing w:before="144"/>
              <w:ind w:left="103"/>
              <w:rPr>
                <w:sz w:val="18"/>
              </w:rPr>
            </w:pPr>
            <w:r>
              <w:rPr>
                <w:sz w:val="18"/>
              </w:rPr>
              <w:t>年度资金申请总额</w:t>
            </w:r>
          </w:p>
        </w:tc>
        <w:tc>
          <w:tcPr>
            <w:tcW w:w="1987" w:type="dxa"/>
          </w:tcPr>
          <w:p>
            <w:pPr>
              <w:pStyle w:val="6"/>
              <w:spacing w:before="144"/>
              <w:ind w:left="617" w:right="595"/>
              <w:jc w:val="center"/>
              <w:rPr>
                <w:sz w:val="18"/>
              </w:rPr>
            </w:pPr>
            <w:r>
              <w:rPr>
                <w:sz w:val="18"/>
              </w:rPr>
              <w:t>80000.00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99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6"/>
              <w:ind w:left="1013"/>
              <w:rPr>
                <w:sz w:val="18"/>
              </w:rPr>
            </w:pPr>
            <w:r>
              <w:rPr>
                <w:sz w:val="18"/>
              </w:rPr>
              <w:t>其中：财政资金</w:t>
            </w:r>
          </w:p>
        </w:tc>
        <w:tc>
          <w:tcPr>
            <w:tcW w:w="2575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6"/>
              <w:ind w:left="727" w:right="701"/>
              <w:jc w:val="center"/>
              <w:rPr>
                <w:sz w:val="18"/>
              </w:rPr>
            </w:pPr>
            <w:r>
              <w:rPr>
                <w:sz w:val="18"/>
              </w:rPr>
              <w:t>80000</w:t>
            </w:r>
          </w:p>
        </w:tc>
        <w:tc>
          <w:tcPr>
            <w:tcW w:w="1666" w:type="dxa"/>
            <w:gridSpan w:val="2"/>
          </w:tcPr>
          <w:p>
            <w:pPr>
              <w:pStyle w:val="6"/>
              <w:spacing w:before="32" w:line="224" w:lineRule="exact"/>
              <w:ind w:left="748" w:right="79" w:hanging="646"/>
              <w:rPr>
                <w:sz w:val="18"/>
              </w:rPr>
            </w:pPr>
            <w:r>
              <w:rPr>
                <w:sz w:val="18"/>
              </w:rPr>
              <w:t>其中：当年财政拨款</w:t>
            </w:r>
          </w:p>
        </w:tc>
        <w:tc>
          <w:tcPr>
            <w:tcW w:w="1987" w:type="dxa"/>
          </w:tcPr>
          <w:p>
            <w:pPr>
              <w:pStyle w:val="6"/>
              <w:spacing w:before="144"/>
              <w:ind w:left="617" w:right="594"/>
              <w:jc w:val="center"/>
              <w:rPr>
                <w:sz w:val="18"/>
              </w:rPr>
            </w:pPr>
            <w:r>
              <w:rPr>
                <w:sz w:val="18"/>
              </w:rPr>
              <w:t>80000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99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gridSpan w:val="2"/>
          </w:tcPr>
          <w:p>
            <w:pPr>
              <w:pStyle w:val="6"/>
              <w:spacing w:before="144"/>
              <w:ind w:left="288"/>
              <w:rPr>
                <w:sz w:val="18"/>
              </w:rPr>
            </w:pPr>
            <w:r>
              <w:rPr>
                <w:sz w:val="18"/>
              </w:rPr>
              <w:t>上年结转资金</w:t>
            </w:r>
          </w:p>
        </w:tc>
        <w:tc>
          <w:tcPr>
            <w:tcW w:w="1987" w:type="dxa"/>
          </w:tcPr>
          <w:p>
            <w:pPr>
              <w:pStyle w:val="6"/>
              <w:spacing w:before="144"/>
              <w:ind w:left="2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99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gridSpan w:val="2"/>
          </w:tcPr>
          <w:p>
            <w:pPr>
              <w:pStyle w:val="6"/>
              <w:spacing w:before="144"/>
              <w:ind w:left="1183" w:right="1162"/>
              <w:jc w:val="center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2575" w:type="dxa"/>
          </w:tcPr>
          <w:p>
            <w:pPr>
              <w:pStyle w:val="6"/>
              <w:spacing w:before="144"/>
              <w:ind w:left="3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1666" w:type="dxa"/>
            <w:gridSpan w:val="2"/>
          </w:tcPr>
          <w:p>
            <w:pPr>
              <w:pStyle w:val="6"/>
              <w:spacing w:before="144"/>
              <w:ind w:left="473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1987" w:type="dxa"/>
          </w:tcPr>
          <w:p>
            <w:pPr>
              <w:pStyle w:val="6"/>
              <w:spacing w:before="144"/>
              <w:ind w:left="2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66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"/>
              <w:ind w:left="36"/>
              <w:rPr>
                <w:sz w:val="18"/>
              </w:rPr>
            </w:pPr>
            <w:r>
              <w:rPr>
                <w:sz w:val="18"/>
              </w:rPr>
              <w:t>项目绩效目标</w:t>
            </w:r>
          </w:p>
        </w:tc>
        <w:tc>
          <w:tcPr>
            <w:tcW w:w="6713" w:type="dxa"/>
            <w:gridSpan w:val="4"/>
          </w:tcPr>
          <w:p>
            <w:pPr>
              <w:pStyle w:val="6"/>
              <w:spacing w:before="32" w:line="227" w:lineRule="exact"/>
              <w:ind w:left="2477" w:right="2461"/>
              <w:jc w:val="center"/>
              <w:rPr>
                <w:sz w:val="18"/>
              </w:rPr>
            </w:pPr>
            <w:r>
              <w:rPr>
                <w:sz w:val="18"/>
              </w:rPr>
              <w:t>项目总目标</w:t>
            </w:r>
          </w:p>
          <w:p>
            <w:pPr>
              <w:pStyle w:val="6"/>
              <w:spacing w:line="212" w:lineRule="exact"/>
              <w:ind w:left="2487" w:right="2461"/>
              <w:jc w:val="center"/>
              <w:rPr>
                <w:sz w:val="18"/>
              </w:rPr>
            </w:pPr>
            <w:r>
              <w:rPr>
                <w:sz w:val="18"/>
              </w:rPr>
              <w:t>（2022 年- 2022年）</w:t>
            </w:r>
          </w:p>
        </w:tc>
        <w:tc>
          <w:tcPr>
            <w:tcW w:w="3653" w:type="dxa"/>
            <w:gridSpan w:val="3"/>
          </w:tcPr>
          <w:p>
            <w:pPr>
              <w:pStyle w:val="6"/>
              <w:spacing w:before="144"/>
              <w:ind w:left="724" w:right="706"/>
              <w:jc w:val="center"/>
              <w:rPr>
                <w:sz w:val="18"/>
              </w:rPr>
            </w:pPr>
            <w:r>
              <w:rPr>
                <w:sz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5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3" w:type="dxa"/>
            <w:gridSpan w:val="4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6"/>
              <w:spacing w:line="232" w:lineRule="auto"/>
              <w:ind w:left="38" w:right="17"/>
              <w:jc w:val="both"/>
              <w:rPr>
                <w:sz w:val="18"/>
              </w:rPr>
            </w:pPr>
            <w:r>
              <w:rPr>
                <w:sz w:val="18"/>
              </w:rPr>
              <w:t>积极培养优秀手球运动员，为松江区青少年手球队输送更多优秀人才，为以后的上海市运动会手球项目储备人才。 在通过传统体育项目与时代精神相结合，得到创新发展和传承，形成品牌特色，提升品质，开拓中小学生广阔视野。注重中小学生综合素质，在陶冶情操的同时，培养他们的意志力和抗压性，完善他们的人格塑造</w:t>
            </w:r>
          </w:p>
          <w:p>
            <w:pPr>
              <w:pStyle w:val="6"/>
              <w:ind w:left="26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。</w:t>
            </w:r>
          </w:p>
        </w:tc>
        <w:tc>
          <w:tcPr>
            <w:tcW w:w="3653" w:type="dxa"/>
            <w:gridSpan w:val="3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6"/>
              <w:spacing w:line="232" w:lineRule="auto"/>
              <w:ind w:left="33" w:right="17" w:hanging="1"/>
              <w:jc w:val="center"/>
              <w:rPr>
                <w:sz w:val="18"/>
              </w:rPr>
            </w:pPr>
            <w:r>
              <w:rPr>
                <w:sz w:val="18"/>
              </w:rPr>
              <w:t>积极培养优秀手球运动员，为松江区青少年手球队输送更多优秀人才，为以后的上海市运动会手球项目储备人才。 在通过传统体育项目与时代精神相结合，得到创新发展和传承，形成品牌特色，提升品质，开拓中小学生广阔视野。注重中小学生综合素质，在陶冶情操的同时，培养他们的意志力和抗压</w:t>
            </w:r>
          </w:p>
          <w:p>
            <w:pPr>
              <w:pStyle w:val="6"/>
              <w:spacing w:before="4"/>
              <w:ind w:left="732" w:right="706"/>
              <w:jc w:val="center"/>
              <w:rPr>
                <w:sz w:val="18"/>
              </w:rPr>
            </w:pPr>
            <w:r>
              <w:rPr>
                <w:sz w:val="18"/>
              </w:rPr>
              <w:t>性，完善他们的人格塑造。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66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6"/>
              <w:ind w:left="220"/>
              <w:rPr>
                <w:sz w:val="18"/>
              </w:rPr>
            </w:pPr>
            <w:r>
              <w:rPr>
                <w:sz w:val="18"/>
              </w:rPr>
              <w:t>绩效指标</w:t>
            </w:r>
          </w:p>
        </w:tc>
        <w:tc>
          <w:tcPr>
            <w:tcW w:w="1664" w:type="dxa"/>
            <w:gridSpan w:val="2"/>
          </w:tcPr>
          <w:p>
            <w:pPr>
              <w:pStyle w:val="6"/>
              <w:spacing w:before="144"/>
              <w:ind w:left="470"/>
              <w:rPr>
                <w:sz w:val="18"/>
              </w:rPr>
            </w:pPr>
            <w:r>
              <w:rPr>
                <w:sz w:val="18"/>
              </w:rPr>
              <w:t>一级指标</w:t>
            </w:r>
          </w:p>
        </w:tc>
        <w:tc>
          <w:tcPr>
            <w:tcW w:w="2474" w:type="dxa"/>
          </w:tcPr>
          <w:p>
            <w:pPr>
              <w:pStyle w:val="6"/>
              <w:spacing w:before="144"/>
              <w:ind w:left="402" w:right="382"/>
              <w:jc w:val="center"/>
              <w:rPr>
                <w:sz w:val="18"/>
              </w:rPr>
            </w:pPr>
            <w:r>
              <w:rPr>
                <w:sz w:val="18"/>
              </w:rPr>
              <w:t>二级指标</w:t>
            </w:r>
          </w:p>
        </w:tc>
        <w:tc>
          <w:tcPr>
            <w:tcW w:w="3408" w:type="dxa"/>
            <w:gridSpan w:val="2"/>
          </w:tcPr>
          <w:p>
            <w:pPr>
              <w:pStyle w:val="6"/>
              <w:spacing w:before="144"/>
              <w:ind w:left="1328" w:right="1305"/>
              <w:jc w:val="center"/>
              <w:rPr>
                <w:sz w:val="18"/>
              </w:rPr>
            </w:pPr>
            <w:r>
              <w:rPr>
                <w:sz w:val="18"/>
              </w:rPr>
              <w:t>三级指标</w:t>
            </w:r>
          </w:p>
        </w:tc>
        <w:tc>
          <w:tcPr>
            <w:tcW w:w="2820" w:type="dxa"/>
            <w:gridSpan w:val="2"/>
          </w:tcPr>
          <w:p>
            <w:pPr>
              <w:pStyle w:val="6"/>
              <w:spacing w:before="144"/>
              <w:ind w:left="940" w:right="924"/>
              <w:jc w:val="center"/>
              <w:rPr>
                <w:sz w:val="18"/>
              </w:rPr>
            </w:pPr>
            <w:r>
              <w:rPr>
                <w:sz w:val="18"/>
              </w:rPr>
              <w:t>年度指标值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6"/>
              <w:ind w:left="470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2474" w:type="dxa"/>
          </w:tcPr>
          <w:p>
            <w:pPr>
              <w:pStyle w:val="6"/>
              <w:spacing w:before="144"/>
              <w:ind w:left="402" w:right="382"/>
              <w:jc w:val="center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3408" w:type="dxa"/>
            <w:gridSpan w:val="2"/>
          </w:tcPr>
          <w:p>
            <w:pPr>
              <w:pStyle w:val="6"/>
              <w:spacing w:before="144"/>
              <w:ind w:left="1065"/>
              <w:rPr>
                <w:sz w:val="18"/>
              </w:rPr>
            </w:pPr>
            <w:r>
              <w:rPr>
                <w:sz w:val="18"/>
              </w:rPr>
              <w:t>项目计划完成率</w:t>
            </w:r>
          </w:p>
        </w:tc>
        <w:tc>
          <w:tcPr>
            <w:tcW w:w="2820" w:type="dxa"/>
            <w:gridSpan w:val="2"/>
          </w:tcPr>
          <w:p>
            <w:pPr>
              <w:pStyle w:val="6"/>
              <w:spacing w:before="144"/>
              <w:ind w:left="940" w:right="914"/>
              <w:jc w:val="center"/>
              <w:rPr>
                <w:sz w:val="18"/>
              </w:rPr>
            </w:pPr>
            <w:r>
              <w:rPr>
                <w:sz w:val="18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6"/>
              <w:spacing w:before="144"/>
              <w:ind w:left="402" w:right="382"/>
              <w:jc w:val="center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3408" w:type="dxa"/>
            <w:gridSpan w:val="2"/>
          </w:tcPr>
          <w:p>
            <w:pPr>
              <w:pStyle w:val="6"/>
              <w:spacing w:before="144"/>
              <w:ind w:left="1065"/>
              <w:rPr>
                <w:sz w:val="18"/>
              </w:rPr>
            </w:pPr>
            <w:r>
              <w:rPr>
                <w:sz w:val="18"/>
              </w:rPr>
              <w:t>学生考核通过率</w:t>
            </w:r>
          </w:p>
        </w:tc>
        <w:tc>
          <w:tcPr>
            <w:tcW w:w="2820" w:type="dxa"/>
            <w:gridSpan w:val="2"/>
          </w:tcPr>
          <w:p>
            <w:pPr>
              <w:pStyle w:val="6"/>
              <w:spacing w:before="144"/>
              <w:ind w:left="940" w:right="914"/>
              <w:jc w:val="center"/>
              <w:rPr>
                <w:sz w:val="18"/>
              </w:rPr>
            </w:pPr>
            <w:r>
              <w:rPr>
                <w:sz w:val="18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6"/>
              <w:spacing w:before="144"/>
              <w:ind w:left="402" w:right="382"/>
              <w:jc w:val="center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3408" w:type="dxa"/>
            <w:gridSpan w:val="2"/>
          </w:tcPr>
          <w:p>
            <w:pPr>
              <w:pStyle w:val="6"/>
              <w:spacing w:before="144"/>
              <w:ind w:left="880"/>
              <w:rPr>
                <w:sz w:val="18"/>
              </w:rPr>
            </w:pPr>
            <w:r>
              <w:rPr>
                <w:sz w:val="18"/>
              </w:rPr>
              <w:t>培训课时完成及时性</w:t>
            </w:r>
          </w:p>
        </w:tc>
        <w:tc>
          <w:tcPr>
            <w:tcW w:w="2820" w:type="dxa"/>
            <w:gridSpan w:val="2"/>
          </w:tcPr>
          <w:p>
            <w:pPr>
              <w:pStyle w:val="6"/>
              <w:spacing w:before="144"/>
              <w:ind w:left="940" w:right="915"/>
              <w:jc w:val="center"/>
              <w:rPr>
                <w:sz w:val="18"/>
              </w:rPr>
            </w:pPr>
            <w:r>
              <w:rPr>
                <w:sz w:val="18"/>
              </w:rP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6"/>
              <w:ind w:left="470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2474" w:type="dxa"/>
          </w:tcPr>
          <w:p>
            <w:pPr>
              <w:pStyle w:val="6"/>
              <w:spacing w:before="144"/>
              <w:ind w:left="402" w:right="387"/>
              <w:jc w:val="center"/>
              <w:rPr>
                <w:sz w:val="18"/>
              </w:rPr>
            </w:pPr>
            <w:r>
              <w:rPr>
                <w:sz w:val="18"/>
              </w:rPr>
              <w:t>社会效益指标</w:t>
            </w:r>
          </w:p>
        </w:tc>
        <w:tc>
          <w:tcPr>
            <w:tcW w:w="3408" w:type="dxa"/>
            <w:gridSpan w:val="2"/>
          </w:tcPr>
          <w:p>
            <w:pPr>
              <w:pStyle w:val="6"/>
              <w:spacing w:before="144"/>
              <w:ind w:left="1065"/>
              <w:rPr>
                <w:sz w:val="18"/>
              </w:rPr>
            </w:pPr>
            <w:r>
              <w:rPr>
                <w:sz w:val="18"/>
              </w:rPr>
              <w:t>手球能力提升率</w:t>
            </w:r>
          </w:p>
        </w:tc>
        <w:tc>
          <w:tcPr>
            <w:tcW w:w="2820" w:type="dxa"/>
            <w:gridSpan w:val="2"/>
          </w:tcPr>
          <w:p>
            <w:pPr>
              <w:pStyle w:val="6"/>
              <w:spacing w:before="144"/>
              <w:ind w:left="940" w:right="915"/>
              <w:jc w:val="center"/>
              <w:rPr>
                <w:sz w:val="18"/>
              </w:rPr>
            </w:pPr>
            <w:r>
              <w:rPr>
                <w:sz w:val="18"/>
              </w:rP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6"/>
              <w:spacing w:before="144"/>
              <w:ind w:left="402" w:right="391"/>
              <w:jc w:val="center"/>
              <w:rPr>
                <w:sz w:val="18"/>
              </w:rPr>
            </w:pPr>
            <w:r>
              <w:rPr>
                <w:sz w:val="18"/>
              </w:rPr>
              <w:t>可持续影响指标</w:t>
            </w:r>
          </w:p>
        </w:tc>
        <w:tc>
          <w:tcPr>
            <w:tcW w:w="3408" w:type="dxa"/>
            <w:gridSpan w:val="2"/>
          </w:tcPr>
          <w:p>
            <w:pPr>
              <w:pStyle w:val="6"/>
              <w:spacing w:before="144"/>
              <w:ind w:left="880"/>
              <w:rPr>
                <w:sz w:val="18"/>
              </w:rPr>
            </w:pPr>
            <w:r>
              <w:rPr>
                <w:sz w:val="18"/>
              </w:rPr>
              <w:t>长效管理制度健全性</w:t>
            </w:r>
          </w:p>
        </w:tc>
        <w:tc>
          <w:tcPr>
            <w:tcW w:w="2820" w:type="dxa"/>
            <w:gridSpan w:val="2"/>
          </w:tcPr>
          <w:p>
            <w:pPr>
              <w:pStyle w:val="6"/>
              <w:spacing w:before="144"/>
              <w:ind w:left="940" w:right="915"/>
              <w:jc w:val="center"/>
              <w:rPr>
                <w:sz w:val="18"/>
              </w:rPr>
            </w:pPr>
            <w:r>
              <w:rPr>
                <w:sz w:val="18"/>
              </w:rPr>
              <w:t>健全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gridSpan w:val="2"/>
          </w:tcPr>
          <w:p>
            <w:pPr>
              <w:pStyle w:val="6"/>
              <w:spacing w:before="144"/>
              <w:ind w:left="376"/>
              <w:rPr>
                <w:sz w:val="18"/>
              </w:rPr>
            </w:pPr>
            <w:r>
              <w:rPr>
                <w:sz w:val="18"/>
              </w:rPr>
              <w:t>满意度指标</w:t>
            </w:r>
          </w:p>
        </w:tc>
        <w:tc>
          <w:tcPr>
            <w:tcW w:w="2474" w:type="dxa"/>
          </w:tcPr>
          <w:p>
            <w:pPr>
              <w:pStyle w:val="6"/>
              <w:spacing w:before="144"/>
              <w:ind w:left="402" w:right="396"/>
              <w:jc w:val="center"/>
              <w:rPr>
                <w:sz w:val="18"/>
              </w:rPr>
            </w:pPr>
            <w:r>
              <w:rPr>
                <w:sz w:val="18"/>
              </w:rPr>
              <w:t>服务对象满意度指标</w:t>
            </w:r>
          </w:p>
        </w:tc>
        <w:tc>
          <w:tcPr>
            <w:tcW w:w="3408" w:type="dxa"/>
            <w:gridSpan w:val="2"/>
          </w:tcPr>
          <w:p>
            <w:pPr>
              <w:pStyle w:val="6"/>
              <w:spacing w:before="144"/>
              <w:ind w:left="974"/>
              <w:rPr>
                <w:sz w:val="18"/>
              </w:rPr>
            </w:pPr>
            <w:r>
              <w:rPr>
                <w:sz w:val="18"/>
              </w:rPr>
              <w:t>学生、家长满意度</w:t>
            </w:r>
          </w:p>
        </w:tc>
        <w:tc>
          <w:tcPr>
            <w:tcW w:w="2820" w:type="dxa"/>
            <w:gridSpan w:val="2"/>
          </w:tcPr>
          <w:p>
            <w:pPr>
              <w:pStyle w:val="6"/>
              <w:spacing w:before="144"/>
              <w:ind w:left="940" w:right="914"/>
              <w:jc w:val="center"/>
              <w:rPr>
                <w:sz w:val="18"/>
              </w:rPr>
            </w:pPr>
            <w:r>
              <w:rPr>
                <w:sz w:val="18"/>
              </w:rPr>
              <w:t>=100%</w:t>
            </w:r>
          </w:p>
        </w:tc>
      </w:tr>
    </w:tbl>
    <w:p>
      <w:pPr>
        <w:spacing w:after="0"/>
        <w:jc w:val="center"/>
        <w:rPr>
          <w:sz w:val="18"/>
        </w:rPr>
        <w:sectPr>
          <w:pgSz w:w="12240" w:h="15840"/>
          <w:pgMar w:top="480" w:right="180" w:bottom="0" w:left="160" w:header="720" w:footer="720" w:gutter="0"/>
          <w:cols w:space="720" w:num="1"/>
        </w:sectPr>
      </w:pPr>
    </w:p>
    <w:tbl>
      <w:tblPr>
        <w:tblStyle w:val="2"/>
        <w:tblW w:w="11595" w:type="dxa"/>
        <w:tblInd w:w="1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799"/>
        <w:gridCol w:w="799"/>
        <w:gridCol w:w="2183"/>
        <w:gridCol w:w="2385"/>
        <w:gridCol w:w="1011"/>
        <w:gridCol w:w="1134"/>
        <w:gridCol w:w="24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595" w:type="dxa"/>
            <w:gridSpan w:val="8"/>
          </w:tcPr>
          <w:p>
            <w:pPr>
              <w:pStyle w:val="6"/>
              <w:spacing w:before="98"/>
              <w:ind w:left="4622" w:right="4597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财政项目支出绩效目标填报表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595" w:type="dxa"/>
            <w:gridSpan w:val="8"/>
          </w:tcPr>
          <w:p>
            <w:pPr>
              <w:pStyle w:val="6"/>
              <w:spacing w:before="136"/>
              <w:ind w:left="4622" w:right="4597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98" w:type="dxa"/>
            <w:gridSpan w:val="2"/>
          </w:tcPr>
          <w:p>
            <w:pPr>
              <w:pStyle w:val="6"/>
              <w:spacing w:before="137"/>
              <w:ind w:left="44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项目名称</w:t>
            </w:r>
          </w:p>
        </w:tc>
        <w:tc>
          <w:tcPr>
            <w:tcW w:w="2982" w:type="dxa"/>
            <w:gridSpan w:val="2"/>
          </w:tcPr>
          <w:p>
            <w:pPr>
              <w:pStyle w:val="6"/>
              <w:spacing w:before="137"/>
              <w:ind w:left="96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英语外教进校园</w:t>
            </w:r>
          </w:p>
        </w:tc>
        <w:tc>
          <w:tcPr>
            <w:tcW w:w="2385" w:type="dxa"/>
          </w:tcPr>
          <w:p>
            <w:pPr>
              <w:pStyle w:val="6"/>
              <w:spacing w:before="137"/>
              <w:ind w:left="654" w:right="62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项目类别</w:t>
            </w:r>
          </w:p>
        </w:tc>
        <w:tc>
          <w:tcPr>
            <w:tcW w:w="4630" w:type="dxa"/>
            <w:gridSpan w:val="3"/>
          </w:tcPr>
          <w:p>
            <w:pPr>
              <w:pStyle w:val="6"/>
              <w:spacing w:before="137"/>
              <w:ind w:left="1749" w:right="172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一次性项目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98" w:type="dxa"/>
            <w:gridSpan w:val="2"/>
          </w:tcPr>
          <w:p>
            <w:pPr>
              <w:pStyle w:val="6"/>
              <w:spacing w:before="137"/>
              <w:ind w:left="44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主管部门</w:t>
            </w:r>
          </w:p>
        </w:tc>
        <w:tc>
          <w:tcPr>
            <w:tcW w:w="2982" w:type="dxa"/>
            <w:gridSpan w:val="2"/>
          </w:tcPr>
          <w:p>
            <w:pPr>
              <w:pStyle w:val="6"/>
              <w:spacing w:before="137"/>
              <w:ind w:left="105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松江区教育局</w:t>
            </w:r>
          </w:p>
        </w:tc>
        <w:tc>
          <w:tcPr>
            <w:tcW w:w="2385" w:type="dxa"/>
          </w:tcPr>
          <w:p>
            <w:pPr>
              <w:pStyle w:val="6"/>
              <w:spacing w:before="137"/>
              <w:ind w:left="654" w:right="62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实施单位</w:t>
            </w:r>
          </w:p>
        </w:tc>
        <w:tc>
          <w:tcPr>
            <w:tcW w:w="4630" w:type="dxa"/>
            <w:gridSpan w:val="3"/>
          </w:tcPr>
          <w:p>
            <w:pPr>
              <w:pStyle w:val="6"/>
              <w:spacing w:before="137"/>
              <w:ind w:left="123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松江区中山永丰实验学校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98" w:type="dxa"/>
            <w:gridSpan w:val="2"/>
          </w:tcPr>
          <w:p>
            <w:pPr>
              <w:pStyle w:val="6"/>
              <w:spacing w:before="137"/>
              <w:ind w:left="27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计划开始日期</w:t>
            </w:r>
          </w:p>
        </w:tc>
        <w:tc>
          <w:tcPr>
            <w:tcW w:w="2982" w:type="dxa"/>
            <w:gridSpan w:val="2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85" w:type="dxa"/>
          </w:tcPr>
          <w:p>
            <w:pPr>
              <w:pStyle w:val="6"/>
              <w:spacing w:before="137"/>
              <w:ind w:left="654" w:right="62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计划完成日期</w:t>
            </w:r>
          </w:p>
        </w:tc>
        <w:tc>
          <w:tcPr>
            <w:tcW w:w="4630" w:type="dxa"/>
            <w:gridSpan w:val="3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98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37" w:line="217" w:lineRule="exact"/>
              <w:ind w:left="44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项目资金</w:t>
            </w:r>
          </w:p>
          <w:p>
            <w:pPr>
              <w:pStyle w:val="6"/>
              <w:spacing w:line="217" w:lineRule="exact"/>
              <w:ind w:left="53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（元）</w:t>
            </w:r>
          </w:p>
        </w:tc>
        <w:tc>
          <w:tcPr>
            <w:tcW w:w="2982" w:type="dxa"/>
            <w:gridSpan w:val="2"/>
          </w:tcPr>
          <w:p>
            <w:pPr>
              <w:pStyle w:val="6"/>
              <w:spacing w:before="137"/>
              <w:ind w:left="105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项目资金总额</w:t>
            </w:r>
          </w:p>
        </w:tc>
        <w:tc>
          <w:tcPr>
            <w:tcW w:w="2385" w:type="dxa"/>
          </w:tcPr>
          <w:p>
            <w:pPr>
              <w:pStyle w:val="6"/>
              <w:spacing w:before="137"/>
              <w:ind w:left="30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2145" w:type="dxa"/>
            <w:gridSpan w:val="2"/>
          </w:tcPr>
          <w:p>
            <w:pPr>
              <w:pStyle w:val="6"/>
              <w:spacing w:before="137"/>
              <w:ind w:left="31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年度资金申请总额</w:t>
            </w:r>
          </w:p>
        </w:tc>
        <w:tc>
          <w:tcPr>
            <w:tcW w:w="2485" w:type="dxa"/>
          </w:tcPr>
          <w:p>
            <w:pPr>
              <w:pStyle w:val="6"/>
              <w:spacing w:before="137"/>
              <w:ind w:left="773" w:right="74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100000.00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9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82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96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其中：财政资金</w:t>
            </w:r>
          </w:p>
        </w:tc>
        <w:tc>
          <w:tcPr>
            <w:tcW w:w="2385" w:type="dxa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654" w:right="62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100000</w:t>
            </w:r>
          </w:p>
        </w:tc>
        <w:tc>
          <w:tcPr>
            <w:tcW w:w="2145" w:type="dxa"/>
            <w:gridSpan w:val="2"/>
          </w:tcPr>
          <w:p>
            <w:pPr>
              <w:pStyle w:val="6"/>
              <w:spacing w:before="136"/>
              <w:ind w:left="22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其中：当年财政拨款</w:t>
            </w:r>
          </w:p>
        </w:tc>
        <w:tc>
          <w:tcPr>
            <w:tcW w:w="2485" w:type="dxa"/>
          </w:tcPr>
          <w:p>
            <w:pPr>
              <w:pStyle w:val="6"/>
              <w:spacing w:before="136"/>
              <w:ind w:left="773" w:right="74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100000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9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pStyle w:val="6"/>
              <w:spacing w:before="137"/>
              <w:ind w:left="49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上年结转资金</w:t>
            </w:r>
          </w:p>
        </w:tc>
        <w:tc>
          <w:tcPr>
            <w:tcW w:w="2485" w:type="dxa"/>
          </w:tcPr>
          <w:p>
            <w:pPr>
              <w:pStyle w:val="6"/>
              <w:spacing w:before="137"/>
              <w:ind w:left="30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9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82" w:type="dxa"/>
            <w:gridSpan w:val="2"/>
          </w:tcPr>
          <w:p>
            <w:pPr>
              <w:pStyle w:val="6"/>
              <w:spacing w:before="137"/>
              <w:ind w:left="1214" w:right="118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其他资金</w:t>
            </w:r>
          </w:p>
        </w:tc>
        <w:tc>
          <w:tcPr>
            <w:tcW w:w="2385" w:type="dxa"/>
          </w:tcPr>
          <w:p>
            <w:pPr>
              <w:pStyle w:val="6"/>
              <w:spacing w:before="137"/>
              <w:ind w:left="30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2145" w:type="dxa"/>
            <w:gridSpan w:val="2"/>
          </w:tcPr>
          <w:p>
            <w:pPr>
              <w:pStyle w:val="6"/>
              <w:spacing w:before="137"/>
              <w:ind w:left="67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其他资金</w:t>
            </w:r>
          </w:p>
        </w:tc>
        <w:tc>
          <w:tcPr>
            <w:tcW w:w="2485" w:type="dxa"/>
          </w:tcPr>
          <w:p>
            <w:pPr>
              <w:pStyle w:val="6"/>
              <w:spacing w:before="137"/>
              <w:ind w:left="30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99" w:type="dxa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227" w:right="21" w:hanging="17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项目绩效目标</w:t>
            </w:r>
          </w:p>
        </w:tc>
        <w:tc>
          <w:tcPr>
            <w:tcW w:w="6166" w:type="dxa"/>
            <w:gridSpan w:val="4"/>
          </w:tcPr>
          <w:p>
            <w:pPr>
              <w:pStyle w:val="6"/>
              <w:spacing w:before="29" w:line="217" w:lineRule="exact"/>
              <w:ind w:left="86" w:right="5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项目总目标</w:t>
            </w:r>
          </w:p>
          <w:p>
            <w:pPr>
              <w:pStyle w:val="6"/>
              <w:spacing w:line="206" w:lineRule="exact"/>
              <w:ind w:left="83" w:right="5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（2022 年- 2022年）</w:t>
            </w:r>
          </w:p>
        </w:tc>
        <w:tc>
          <w:tcPr>
            <w:tcW w:w="4630" w:type="dxa"/>
            <w:gridSpan w:val="3"/>
          </w:tcPr>
          <w:p>
            <w:pPr>
              <w:pStyle w:val="6"/>
              <w:spacing w:before="137"/>
              <w:ind w:left="1749" w:right="172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0" w:hRule="atLeast"/>
        </w:trPr>
        <w:tc>
          <w:tcPr>
            <w:tcW w:w="799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166" w:type="dxa"/>
            <w:gridSpan w:val="4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8"/>
              <w:jc w:val="left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line="237" w:lineRule="auto"/>
              <w:ind w:left="89" w:right="5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越来越多的学校在英语教学中更加注重口语的训练。“英语外教进校园”旨在给  学生们提供与外教面对面交流沟通的机会，满足同学们想要提高英语口语的强烈  </w:t>
            </w:r>
            <w:r>
              <w:rPr>
                <w:w w:val="105"/>
                <w:sz w:val="18"/>
                <w:szCs w:val="18"/>
              </w:rPr>
              <w:t>需求。</w:t>
            </w:r>
          </w:p>
        </w:tc>
        <w:tc>
          <w:tcPr>
            <w:tcW w:w="4630" w:type="dxa"/>
            <w:gridSpan w:val="3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"/>
              <w:ind w:left="85" w:right="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越来越多的学校在英语教学中更加注重口语的训练。“ 英语外教进校园”旨在给学生们提供与外教面对面交流 沟通的机会，满足同学们想要提高英语口语的强烈需求</w:t>
            </w:r>
          </w:p>
          <w:p>
            <w:pPr>
              <w:pStyle w:val="6"/>
              <w:spacing w:line="212" w:lineRule="exact"/>
              <w:ind w:left="2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99" w:type="dxa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49"/>
              <w:ind w:left="5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绩效指标</w:t>
            </w:r>
          </w:p>
        </w:tc>
        <w:tc>
          <w:tcPr>
            <w:tcW w:w="1598" w:type="dxa"/>
            <w:gridSpan w:val="2"/>
          </w:tcPr>
          <w:p>
            <w:pPr>
              <w:pStyle w:val="6"/>
              <w:spacing w:before="137"/>
              <w:ind w:left="44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一级指标</w:t>
            </w:r>
          </w:p>
        </w:tc>
        <w:tc>
          <w:tcPr>
            <w:tcW w:w="2183" w:type="dxa"/>
          </w:tcPr>
          <w:p>
            <w:pPr>
              <w:pStyle w:val="6"/>
              <w:spacing w:before="137"/>
              <w:ind w:left="368" w:right="34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二级指标</w:t>
            </w:r>
          </w:p>
        </w:tc>
        <w:tc>
          <w:tcPr>
            <w:tcW w:w="3396" w:type="dxa"/>
            <w:gridSpan w:val="2"/>
          </w:tcPr>
          <w:p>
            <w:pPr>
              <w:pStyle w:val="6"/>
              <w:spacing w:before="137"/>
              <w:ind w:left="1233" w:right="120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三级指标</w:t>
            </w:r>
          </w:p>
        </w:tc>
        <w:tc>
          <w:tcPr>
            <w:tcW w:w="3619" w:type="dxa"/>
            <w:gridSpan w:val="2"/>
          </w:tcPr>
          <w:p>
            <w:pPr>
              <w:pStyle w:val="6"/>
              <w:spacing w:before="137"/>
              <w:ind w:left="1216" w:right="118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年度指标值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99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44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产出指标</w:t>
            </w:r>
          </w:p>
        </w:tc>
        <w:tc>
          <w:tcPr>
            <w:tcW w:w="2183" w:type="dxa"/>
          </w:tcPr>
          <w:p>
            <w:pPr>
              <w:pStyle w:val="6"/>
              <w:spacing w:before="137"/>
              <w:ind w:left="368" w:right="34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数量指标</w:t>
            </w:r>
          </w:p>
        </w:tc>
        <w:tc>
          <w:tcPr>
            <w:tcW w:w="3396" w:type="dxa"/>
            <w:gridSpan w:val="2"/>
          </w:tcPr>
          <w:p>
            <w:pPr>
              <w:pStyle w:val="6"/>
              <w:spacing w:before="137"/>
              <w:ind w:left="98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项目计划完成率</w:t>
            </w:r>
          </w:p>
        </w:tc>
        <w:tc>
          <w:tcPr>
            <w:tcW w:w="3619" w:type="dxa"/>
            <w:gridSpan w:val="2"/>
          </w:tcPr>
          <w:p>
            <w:pPr>
              <w:pStyle w:val="6"/>
              <w:spacing w:before="137"/>
              <w:ind w:left="1216" w:right="118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99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>
            <w:pPr>
              <w:pStyle w:val="6"/>
              <w:spacing w:before="137"/>
              <w:ind w:left="368" w:right="34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质量指标</w:t>
            </w:r>
          </w:p>
        </w:tc>
        <w:tc>
          <w:tcPr>
            <w:tcW w:w="3396" w:type="dxa"/>
            <w:gridSpan w:val="2"/>
          </w:tcPr>
          <w:p>
            <w:pPr>
              <w:pStyle w:val="6"/>
              <w:spacing w:before="137"/>
              <w:ind w:left="98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学生考核通过率</w:t>
            </w:r>
          </w:p>
        </w:tc>
        <w:tc>
          <w:tcPr>
            <w:tcW w:w="3619" w:type="dxa"/>
            <w:gridSpan w:val="2"/>
          </w:tcPr>
          <w:p>
            <w:pPr>
              <w:pStyle w:val="6"/>
              <w:spacing w:before="137"/>
              <w:ind w:left="1216" w:right="118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99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>
            <w:pPr>
              <w:pStyle w:val="6"/>
              <w:spacing w:before="137"/>
              <w:ind w:left="368" w:right="34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时效指标</w:t>
            </w:r>
          </w:p>
        </w:tc>
        <w:tc>
          <w:tcPr>
            <w:tcW w:w="3396" w:type="dxa"/>
            <w:gridSpan w:val="2"/>
          </w:tcPr>
          <w:p>
            <w:pPr>
              <w:pStyle w:val="6"/>
              <w:spacing w:before="137"/>
              <w:ind w:left="8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培训课时完成及时性</w:t>
            </w:r>
          </w:p>
        </w:tc>
        <w:tc>
          <w:tcPr>
            <w:tcW w:w="3619" w:type="dxa"/>
            <w:gridSpan w:val="2"/>
          </w:tcPr>
          <w:p>
            <w:pPr>
              <w:pStyle w:val="6"/>
              <w:spacing w:before="137"/>
              <w:ind w:left="1216" w:right="118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99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44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效益指标</w:t>
            </w:r>
          </w:p>
        </w:tc>
        <w:tc>
          <w:tcPr>
            <w:tcW w:w="2183" w:type="dxa"/>
          </w:tcPr>
          <w:p>
            <w:pPr>
              <w:pStyle w:val="6"/>
              <w:spacing w:before="136"/>
              <w:ind w:left="368" w:right="34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社会效益指标</w:t>
            </w:r>
          </w:p>
        </w:tc>
        <w:tc>
          <w:tcPr>
            <w:tcW w:w="3396" w:type="dxa"/>
            <w:gridSpan w:val="2"/>
          </w:tcPr>
          <w:p>
            <w:pPr>
              <w:pStyle w:val="6"/>
              <w:spacing w:before="136"/>
              <w:ind w:left="107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英语能力提升</w:t>
            </w:r>
          </w:p>
        </w:tc>
        <w:tc>
          <w:tcPr>
            <w:tcW w:w="3619" w:type="dxa"/>
            <w:gridSpan w:val="2"/>
          </w:tcPr>
          <w:p>
            <w:pPr>
              <w:pStyle w:val="6"/>
              <w:spacing w:before="136"/>
              <w:ind w:left="1216" w:right="1187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=100%有所提升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99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>
            <w:pPr>
              <w:pStyle w:val="6"/>
              <w:spacing w:before="137"/>
              <w:ind w:left="368" w:right="34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可持续影响指标</w:t>
            </w:r>
          </w:p>
        </w:tc>
        <w:tc>
          <w:tcPr>
            <w:tcW w:w="3396" w:type="dxa"/>
            <w:gridSpan w:val="2"/>
          </w:tcPr>
          <w:p>
            <w:pPr>
              <w:pStyle w:val="6"/>
              <w:spacing w:before="137"/>
              <w:ind w:left="8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长效管理制度健全性</w:t>
            </w:r>
          </w:p>
        </w:tc>
        <w:tc>
          <w:tcPr>
            <w:tcW w:w="3619" w:type="dxa"/>
            <w:gridSpan w:val="2"/>
          </w:tcPr>
          <w:p>
            <w:pPr>
              <w:pStyle w:val="6"/>
              <w:spacing w:before="137"/>
              <w:ind w:left="1216" w:right="118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健全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99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6"/>
              <w:spacing w:before="137"/>
              <w:ind w:left="35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满意度指标</w:t>
            </w:r>
          </w:p>
        </w:tc>
        <w:tc>
          <w:tcPr>
            <w:tcW w:w="2183" w:type="dxa"/>
          </w:tcPr>
          <w:p>
            <w:pPr>
              <w:pStyle w:val="6"/>
              <w:spacing w:before="137"/>
              <w:ind w:left="368" w:right="34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服务对象满意度指标</w:t>
            </w:r>
          </w:p>
        </w:tc>
        <w:tc>
          <w:tcPr>
            <w:tcW w:w="3396" w:type="dxa"/>
            <w:gridSpan w:val="2"/>
          </w:tcPr>
          <w:p>
            <w:pPr>
              <w:pStyle w:val="6"/>
              <w:spacing w:before="137"/>
              <w:ind w:left="9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学生、家长满意度</w:t>
            </w:r>
          </w:p>
        </w:tc>
        <w:tc>
          <w:tcPr>
            <w:tcW w:w="3619" w:type="dxa"/>
            <w:gridSpan w:val="2"/>
          </w:tcPr>
          <w:p>
            <w:pPr>
              <w:pStyle w:val="6"/>
              <w:spacing w:before="137"/>
              <w:ind w:left="1216" w:right="118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=100</w:t>
            </w:r>
          </w:p>
        </w:tc>
      </w:tr>
    </w:tbl>
    <w:p>
      <w:r>
        <w:br w:type="page"/>
      </w:r>
    </w:p>
    <w:tbl>
      <w:tblPr>
        <w:tblStyle w:val="2"/>
        <w:tblW w:w="11077" w:type="dxa"/>
        <w:tblInd w:w="1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292"/>
        <w:gridCol w:w="960"/>
        <w:gridCol w:w="1290"/>
        <w:gridCol w:w="2700"/>
        <w:gridCol w:w="838"/>
        <w:gridCol w:w="947"/>
        <w:gridCol w:w="26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1077" w:type="dxa"/>
            <w:gridSpan w:val="8"/>
          </w:tcPr>
          <w:p>
            <w:pPr>
              <w:pStyle w:val="6"/>
              <w:spacing w:before="46" w:line="367" w:lineRule="exact"/>
              <w:ind w:left="3587" w:right="3516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财政项目支出绩效目标填报表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077" w:type="dxa"/>
            <w:gridSpan w:val="8"/>
          </w:tcPr>
          <w:p>
            <w:pPr>
              <w:pStyle w:val="6"/>
              <w:spacing w:before="154"/>
              <w:ind w:left="3542" w:right="35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17" w:type="dxa"/>
            <w:gridSpan w:val="2"/>
          </w:tcPr>
          <w:p>
            <w:pPr>
              <w:pStyle w:val="6"/>
              <w:spacing w:before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68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项目名称</w:t>
            </w:r>
          </w:p>
        </w:tc>
        <w:tc>
          <w:tcPr>
            <w:tcW w:w="2250" w:type="dxa"/>
            <w:gridSpan w:val="2"/>
          </w:tcPr>
          <w:p>
            <w:pPr>
              <w:pStyle w:val="6"/>
              <w:spacing w:before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9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学生帮困资助及国家助学</w:t>
            </w:r>
          </w:p>
        </w:tc>
        <w:tc>
          <w:tcPr>
            <w:tcW w:w="2700" w:type="dxa"/>
          </w:tcPr>
          <w:p>
            <w:pPr>
              <w:pStyle w:val="6"/>
              <w:spacing w:before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743" w:right="708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项目类别</w:t>
            </w:r>
          </w:p>
        </w:tc>
        <w:tc>
          <w:tcPr>
            <w:tcW w:w="4410" w:type="dxa"/>
            <w:gridSpan w:val="3"/>
          </w:tcPr>
          <w:p>
            <w:pPr>
              <w:pStyle w:val="6"/>
              <w:spacing w:before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704" w:right="166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经常性项目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17" w:type="dxa"/>
            <w:gridSpan w:val="2"/>
          </w:tcPr>
          <w:p>
            <w:pPr>
              <w:pStyle w:val="6"/>
              <w:spacing w:before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68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主管部门</w:t>
            </w:r>
          </w:p>
        </w:tc>
        <w:tc>
          <w:tcPr>
            <w:tcW w:w="2250" w:type="dxa"/>
            <w:gridSpan w:val="2"/>
          </w:tcPr>
          <w:p>
            <w:pPr>
              <w:pStyle w:val="6"/>
              <w:spacing w:before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35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上海市松江区教育局</w:t>
            </w:r>
          </w:p>
        </w:tc>
        <w:tc>
          <w:tcPr>
            <w:tcW w:w="2700" w:type="dxa"/>
          </w:tcPr>
          <w:p>
            <w:pPr>
              <w:pStyle w:val="6"/>
              <w:spacing w:before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743" w:right="708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实施单位</w:t>
            </w:r>
          </w:p>
        </w:tc>
        <w:tc>
          <w:tcPr>
            <w:tcW w:w="4410" w:type="dxa"/>
            <w:gridSpan w:val="3"/>
          </w:tcPr>
          <w:p>
            <w:pPr>
              <w:pStyle w:val="6"/>
              <w:spacing w:before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25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松江区中山永丰实验学校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17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52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计划开始日期</w:t>
            </w:r>
          </w:p>
        </w:tc>
        <w:tc>
          <w:tcPr>
            <w:tcW w:w="2250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66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2022-01-01</w:t>
            </w:r>
          </w:p>
        </w:tc>
        <w:tc>
          <w:tcPr>
            <w:tcW w:w="2700" w:type="dxa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744" w:right="708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计划完成日期</w:t>
            </w:r>
          </w:p>
        </w:tc>
        <w:tc>
          <w:tcPr>
            <w:tcW w:w="4410" w:type="dxa"/>
            <w:gridSpan w:val="3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699" w:right="167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2022-12-31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17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29" w:line="203" w:lineRule="exact"/>
              <w:ind w:left="657" w:right="62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项目资金</w:t>
            </w:r>
          </w:p>
          <w:p>
            <w:pPr>
              <w:pStyle w:val="6"/>
              <w:spacing w:line="203" w:lineRule="exact"/>
              <w:ind w:left="652" w:right="62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（元）</w:t>
            </w:r>
          </w:p>
        </w:tc>
        <w:tc>
          <w:tcPr>
            <w:tcW w:w="2250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59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项目资金总额</w:t>
            </w:r>
          </w:p>
        </w:tc>
        <w:tc>
          <w:tcPr>
            <w:tcW w:w="2700" w:type="dxa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738" w:right="708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576955.00</w:t>
            </w:r>
          </w:p>
        </w:tc>
        <w:tc>
          <w:tcPr>
            <w:tcW w:w="1785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7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年度资金申请总额</w:t>
            </w:r>
          </w:p>
        </w:tc>
        <w:tc>
          <w:tcPr>
            <w:tcW w:w="2625" w:type="dxa"/>
          </w:tcPr>
          <w:p>
            <w:pPr>
              <w:pStyle w:val="6"/>
              <w:spacing w:before="5"/>
              <w:jc w:val="center"/>
              <w:rPr>
                <w:rFonts w:ascii="Times New Roman"/>
                <w:sz w:val="15"/>
                <w:szCs w:val="15"/>
              </w:rPr>
            </w:pPr>
          </w:p>
          <w:p>
            <w:pPr>
              <w:pStyle w:val="6"/>
              <w:ind w:left="1050" w:right="1025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576955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1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5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其中：财政资金</w:t>
            </w:r>
          </w:p>
        </w:tc>
        <w:tc>
          <w:tcPr>
            <w:tcW w:w="2700" w:type="dxa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735" w:right="708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576955</w:t>
            </w:r>
          </w:p>
        </w:tc>
        <w:tc>
          <w:tcPr>
            <w:tcW w:w="1785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1"/>
              <w:ind w:left="170" w:right="-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其中：当年财政拨款</w:t>
            </w:r>
          </w:p>
        </w:tc>
        <w:tc>
          <w:tcPr>
            <w:tcW w:w="2625" w:type="dxa"/>
          </w:tcPr>
          <w:p>
            <w:pPr>
              <w:pStyle w:val="6"/>
              <w:spacing w:before="5"/>
              <w:jc w:val="center"/>
              <w:rPr>
                <w:rFonts w:ascii="Times New Roman"/>
                <w:sz w:val="15"/>
                <w:szCs w:val="15"/>
              </w:rPr>
            </w:pPr>
          </w:p>
          <w:p>
            <w:pPr>
              <w:pStyle w:val="6"/>
              <w:spacing w:before="1"/>
              <w:ind w:left="1050" w:right="1025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576955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1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</w:tcPr>
          <w:p>
            <w:pPr>
              <w:pStyle w:val="6"/>
              <w:spacing w:before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652" w:right="-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上年结转资金</w:t>
            </w:r>
          </w:p>
        </w:tc>
        <w:tc>
          <w:tcPr>
            <w:tcW w:w="2625" w:type="dxa"/>
          </w:tcPr>
          <w:p>
            <w:pPr>
              <w:pStyle w:val="6"/>
              <w:spacing w:before="6"/>
              <w:jc w:val="center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24"/>
              <w:jc w:val="center"/>
              <w:rPr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1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726" w:right="69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其他资金</w:t>
            </w:r>
          </w:p>
        </w:tc>
        <w:tc>
          <w:tcPr>
            <w:tcW w:w="2700" w:type="dxa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26"/>
              <w:jc w:val="center"/>
              <w:rPr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1785" w:type="dxa"/>
            <w:gridSpan w:val="2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976" w:right="-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2625" w:type="dxa"/>
          </w:tcPr>
          <w:p>
            <w:pPr>
              <w:pStyle w:val="6"/>
              <w:spacing w:before="5"/>
              <w:jc w:val="center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24"/>
              <w:jc w:val="center"/>
              <w:rPr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5" w:type="dxa"/>
            <w:vMerge w:val="restart"/>
          </w:tcPr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spacing w:line="235" w:lineRule="auto"/>
              <w:ind w:left="57" w:right="22"/>
              <w:jc w:val="both"/>
              <w:rPr>
                <w:sz w:val="18"/>
                <w:szCs w:val="18"/>
              </w:rPr>
            </w:pPr>
            <w:r>
              <w:rPr>
                <w:spacing w:val="-9"/>
                <w:w w:val="105"/>
                <w:sz w:val="18"/>
                <w:szCs w:val="18"/>
              </w:rPr>
              <w:t>项目绩效目标</w:t>
            </w:r>
          </w:p>
        </w:tc>
        <w:tc>
          <w:tcPr>
            <w:tcW w:w="6242" w:type="dxa"/>
            <w:gridSpan w:val="4"/>
          </w:tcPr>
          <w:p>
            <w:pPr>
              <w:pStyle w:val="6"/>
              <w:spacing w:before="66" w:line="202" w:lineRule="exact"/>
              <w:ind w:left="2309" w:right="227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项目总目标</w:t>
            </w:r>
          </w:p>
          <w:p>
            <w:pPr>
              <w:pStyle w:val="6"/>
              <w:spacing w:line="202" w:lineRule="exact"/>
              <w:ind w:left="2309" w:right="228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（2022 年- 2022</w:t>
            </w:r>
            <w:bookmarkStart w:id="0" w:name="_GoBack"/>
            <w:bookmarkEnd w:id="0"/>
            <w:r>
              <w:rPr>
                <w:w w:val="105"/>
                <w:sz w:val="18"/>
                <w:szCs w:val="18"/>
              </w:rPr>
              <w:t>年）</w:t>
            </w:r>
          </w:p>
        </w:tc>
        <w:tc>
          <w:tcPr>
            <w:tcW w:w="4410" w:type="dxa"/>
            <w:gridSpan w:val="3"/>
          </w:tcPr>
          <w:p>
            <w:pPr>
              <w:pStyle w:val="6"/>
              <w:spacing w:before="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6"/>
              <w:ind w:left="1704" w:right="166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1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42" w:type="dxa"/>
            <w:gridSpan w:val="4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198"/>
              </w:tabs>
              <w:spacing w:before="20" w:after="0" w:line="232" w:lineRule="auto"/>
              <w:ind w:left="30" w:right="121" w:firstLine="0"/>
              <w:jc w:val="left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文件依据：根据市教委下发的沪教委财〔</w:t>
            </w:r>
            <w:r>
              <w:rPr>
                <w:spacing w:val="-2"/>
                <w:sz w:val="18"/>
                <w:szCs w:val="18"/>
              </w:rPr>
              <w:t>2012</w:t>
            </w:r>
            <w:r>
              <w:rPr>
                <w:spacing w:val="-4"/>
                <w:sz w:val="18"/>
                <w:szCs w:val="18"/>
              </w:rPr>
              <w:t>〕</w:t>
            </w:r>
            <w:r>
              <w:rPr>
                <w:spacing w:val="-1"/>
                <w:sz w:val="18"/>
                <w:szCs w:val="18"/>
              </w:rPr>
              <w:t>123</w:t>
            </w:r>
            <w:r>
              <w:rPr>
                <w:spacing w:val="-4"/>
                <w:sz w:val="18"/>
                <w:szCs w:val="18"/>
              </w:rPr>
              <w:t xml:space="preserve">号文件要求，学生帮困资助和国 </w:t>
            </w:r>
            <w:r>
              <w:rPr>
                <w:spacing w:val="-6"/>
                <w:w w:val="105"/>
                <w:sz w:val="18"/>
                <w:szCs w:val="18"/>
              </w:rPr>
              <w:t>家助学，主要用于各学段符合本市资助政策；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198"/>
              </w:tabs>
              <w:spacing w:before="0" w:after="0" w:line="235" w:lineRule="auto"/>
              <w:ind w:left="30" w:right="29" w:firstLine="0"/>
              <w:jc w:val="both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工作职能：根据松江区教育局</w:t>
            </w:r>
            <w:r>
              <w:rPr>
                <w:spacing w:val="-2"/>
                <w:sz w:val="18"/>
                <w:szCs w:val="18"/>
              </w:rPr>
              <w:t>2021</w:t>
            </w:r>
            <w:r>
              <w:rPr>
                <w:spacing w:val="-5"/>
                <w:sz w:val="18"/>
                <w:szCs w:val="18"/>
              </w:rPr>
              <w:t>年</w:t>
            </w:r>
            <w:r>
              <w:rPr>
                <w:spacing w:val="-1"/>
                <w:sz w:val="18"/>
                <w:szCs w:val="18"/>
              </w:rPr>
              <w:t>6</w:t>
            </w:r>
            <w:r>
              <w:rPr>
                <w:spacing w:val="-4"/>
                <w:sz w:val="18"/>
                <w:szCs w:val="18"/>
              </w:rPr>
              <w:t>月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 xml:space="preserve">日发布转发《关于印发全国学生资助管理中 </w:t>
            </w:r>
            <w:r>
              <w:rPr>
                <w:spacing w:val="-7"/>
                <w:sz w:val="18"/>
                <w:szCs w:val="18"/>
              </w:rPr>
              <w:t xml:space="preserve">心致初高中毕业生“两封信”的通知》、《关于做好印发上海市学生资助管理中心致本 </w:t>
            </w:r>
            <w:r>
              <w:rPr>
                <w:spacing w:val="-11"/>
                <w:sz w:val="18"/>
                <w:szCs w:val="18"/>
              </w:rPr>
              <w:t xml:space="preserve">市适龄入园儿童、幼儿园毕业生、小学毕业生家长及初中毕业生一封信的通知》，确保 </w:t>
            </w:r>
            <w:r>
              <w:rPr>
                <w:spacing w:val="-12"/>
                <w:w w:val="105"/>
                <w:sz w:val="18"/>
                <w:szCs w:val="18"/>
              </w:rPr>
              <w:t>国家学生资助政策人人知晓。</w:t>
            </w:r>
          </w:p>
        </w:tc>
        <w:tc>
          <w:tcPr>
            <w:tcW w:w="4410" w:type="dxa"/>
            <w:gridSpan w:val="3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196"/>
              </w:tabs>
              <w:spacing w:before="20" w:after="0" w:line="232" w:lineRule="auto"/>
              <w:ind w:left="29" w:right="17" w:firstLine="0"/>
              <w:jc w:val="left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文件依据：根据市教委下发的沪教委财〔</w:t>
            </w:r>
            <w:r>
              <w:rPr>
                <w:sz w:val="18"/>
                <w:szCs w:val="18"/>
              </w:rPr>
              <w:t>2012</w:t>
            </w:r>
            <w:r>
              <w:rPr>
                <w:spacing w:val="-4"/>
                <w:sz w:val="18"/>
                <w:szCs w:val="18"/>
              </w:rPr>
              <w:t>〕</w:t>
            </w:r>
            <w:r>
              <w:rPr>
                <w:sz w:val="18"/>
                <w:szCs w:val="18"/>
              </w:rPr>
              <w:t xml:space="preserve">123号文 </w:t>
            </w:r>
            <w:r>
              <w:rPr>
                <w:spacing w:val="-6"/>
                <w:sz w:val="18"/>
                <w:szCs w:val="18"/>
              </w:rPr>
              <w:t>件要求，学生帮困资助和国家助学，主要用于各学段符合本</w:t>
            </w:r>
            <w:r>
              <w:rPr>
                <w:spacing w:val="-3"/>
                <w:w w:val="105"/>
                <w:sz w:val="18"/>
                <w:szCs w:val="18"/>
              </w:rPr>
              <w:t>市资助政策；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96"/>
              </w:tabs>
              <w:spacing w:before="4" w:after="0" w:line="232" w:lineRule="auto"/>
              <w:ind w:left="29" w:right="-15" w:firstLine="0"/>
              <w:jc w:val="both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工作职能：根据松江区教育局</w:t>
            </w:r>
            <w:r>
              <w:rPr>
                <w:sz w:val="18"/>
                <w:szCs w:val="18"/>
              </w:rPr>
              <w:t>2021</w:t>
            </w:r>
            <w:r>
              <w:rPr>
                <w:spacing w:val="-5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-5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>日发布转发《关</w:t>
            </w:r>
            <w:r>
              <w:rPr>
                <w:spacing w:val="-7"/>
                <w:sz w:val="18"/>
                <w:szCs w:val="18"/>
              </w:rPr>
              <w:t>于印发全国学生资助管理中心致初高中毕业生“两封信”的</w:t>
            </w:r>
            <w:r>
              <w:rPr>
                <w:spacing w:val="-5"/>
                <w:sz w:val="18"/>
                <w:szCs w:val="18"/>
              </w:rPr>
              <w:t>通知》、《关于做好印发上海市学生资助管理中心致本市适</w:t>
            </w:r>
            <w:r>
              <w:rPr>
                <w:spacing w:val="-8"/>
                <w:sz w:val="18"/>
                <w:szCs w:val="18"/>
              </w:rPr>
              <w:t>龄入园儿童、幼儿园毕业生、小学毕业生家长及初中毕业生</w:t>
            </w:r>
            <w:r>
              <w:rPr>
                <w:spacing w:val="-9"/>
                <w:w w:val="105"/>
                <w:sz w:val="18"/>
                <w:szCs w:val="18"/>
              </w:rPr>
              <w:t>一封信的通知》，确保国家学生资助政策人人知晓。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5" w:type="dxa"/>
            <w:vMerge w:val="restart"/>
          </w:tcPr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6"/>
              <w:spacing w:line="232" w:lineRule="auto"/>
              <w:ind w:left="30" w:right="22"/>
              <w:rPr>
                <w:sz w:val="16"/>
              </w:rPr>
            </w:pPr>
            <w:r>
              <w:rPr>
                <w:w w:val="105"/>
                <w:sz w:val="16"/>
              </w:rPr>
              <w:t>绩效指标</w:t>
            </w:r>
          </w:p>
        </w:tc>
        <w:tc>
          <w:tcPr>
            <w:tcW w:w="2252" w:type="dxa"/>
            <w:gridSpan w:val="2"/>
          </w:tcPr>
          <w:p>
            <w:pPr>
              <w:pStyle w:val="6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6"/>
              <w:ind w:left="779" w:right="7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一级指标</w:t>
            </w:r>
          </w:p>
        </w:tc>
        <w:tc>
          <w:tcPr>
            <w:tcW w:w="1290" w:type="dxa"/>
          </w:tcPr>
          <w:p>
            <w:pPr>
              <w:pStyle w:val="6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6"/>
              <w:ind w:left="418"/>
              <w:rPr>
                <w:sz w:val="16"/>
              </w:rPr>
            </w:pPr>
            <w:r>
              <w:rPr>
                <w:w w:val="105"/>
                <w:sz w:val="16"/>
              </w:rPr>
              <w:t>二级指标</w:t>
            </w:r>
          </w:p>
        </w:tc>
        <w:tc>
          <w:tcPr>
            <w:tcW w:w="3538" w:type="dxa"/>
            <w:gridSpan w:val="2"/>
          </w:tcPr>
          <w:p>
            <w:pPr>
              <w:pStyle w:val="6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6"/>
              <w:ind w:left="1165" w:right="11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三级指标</w:t>
            </w:r>
          </w:p>
        </w:tc>
        <w:tc>
          <w:tcPr>
            <w:tcW w:w="3572" w:type="dxa"/>
            <w:gridSpan w:val="2"/>
          </w:tcPr>
          <w:p>
            <w:pPr>
              <w:pStyle w:val="6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6"/>
              <w:ind w:left="1288" w:right="12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年度指标值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6"/>
              <w:ind w:left="30"/>
              <w:rPr>
                <w:sz w:val="19"/>
              </w:rPr>
            </w:pPr>
            <w:r>
              <w:rPr>
                <w:w w:val="105"/>
                <w:sz w:val="19"/>
              </w:rPr>
              <w:t>产出指标</w:t>
            </w:r>
          </w:p>
        </w:tc>
        <w:tc>
          <w:tcPr>
            <w:tcW w:w="1290" w:type="dxa"/>
          </w:tcPr>
          <w:p>
            <w:pPr>
              <w:pStyle w:val="6"/>
              <w:spacing w:before="151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数量指标</w:t>
            </w:r>
          </w:p>
        </w:tc>
        <w:tc>
          <w:tcPr>
            <w:tcW w:w="3538" w:type="dxa"/>
            <w:gridSpan w:val="2"/>
          </w:tcPr>
          <w:p>
            <w:pPr>
              <w:pStyle w:val="6"/>
              <w:spacing w:before="151"/>
              <w:ind w:left="1168" w:right="1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补助对象数</w:t>
            </w:r>
          </w:p>
        </w:tc>
        <w:tc>
          <w:tcPr>
            <w:tcW w:w="3572" w:type="dxa"/>
            <w:gridSpan w:val="2"/>
          </w:tcPr>
          <w:p>
            <w:pPr>
              <w:pStyle w:val="6"/>
              <w:spacing w:before="151"/>
              <w:ind w:left="1278" w:right="125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&gt;=260人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6"/>
              <w:spacing w:before="151"/>
              <w:ind w:left="351"/>
              <w:rPr>
                <w:sz w:val="19"/>
              </w:rPr>
            </w:pPr>
            <w:r>
              <w:rPr>
                <w:w w:val="105"/>
                <w:sz w:val="19"/>
              </w:rPr>
              <w:t>质量指标</w:t>
            </w:r>
          </w:p>
        </w:tc>
        <w:tc>
          <w:tcPr>
            <w:tcW w:w="3538" w:type="dxa"/>
            <w:gridSpan w:val="2"/>
          </w:tcPr>
          <w:p>
            <w:pPr>
              <w:pStyle w:val="6"/>
              <w:spacing w:before="151"/>
              <w:ind w:left="806"/>
              <w:rPr>
                <w:sz w:val="19"/>
              </w:rPr>
            </w:pPr>
            <w:r>
              <w:rPr>
                <w:w w:val="105"/>
                <w:sz w:val="19"/>
              </w:rPr>
              <w:t>补助对象资格符合率</w:t>
            </w:r>
          </w:p>
        </w:tc>
        <w:tc>
          <w:tcPr>
            <w:tcW w:w="3572" w:type="dxa"/>
            <w:gridSpan w:val="2"/>
          </w:tcPr>
          <w:p>
            <w:pPr>
              <w:pStyle w:val="6"/>
              <w:spacing w:before="151"/>
              <w:ind w:left="1283" w:right="125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6"/>
              <w:spacing w:before="151"/>
              <w:ind w:left="351"/>
              <w:rPr>
                <w:sz w:val="19"/>
              </w:rPr>
            </w:pPr>
            <w:r>
              <w:rPr>
                <w:w w:val="105"/>
                <w:sz w:val="19"/>
              </w:rPr>
              <w:t>时效指标</w:t>
            </w:r>
          </w:p>
        </w:tc>
        <w:tc>
          <w:tcPr>
            <w:tcW w:w="3538" w:type="dxa"/>
            <w:gridSpan w:val="2"/>
          </w:tcPr>
          <w:p>
            <w:pPr>
              <w:pStyle w:val="6"/>
              <w:spacing w:before="151"/>
              <w:ind w:left="806"/>
              <w:rPr>
                <w:sz w:val="19"/>
              </w:rPr>
            </w:pPr>
            <w:r>
              <w:rPr>
                <w:w w:val="105"/>
                <w:sz w:val="19"/>
              </w:rPr>
              <w:t>补助资金发放及时性</w:t>
            </w:r>
          </w:p>
        </w:tc>
        <w:tc>
          <w:tcPr>
            <w:tcW w:w="3572" w:type="dxa"/>
            <w:gridSpan w:val="2"/>
          </w:tcPr>
          <w:p>
            <w:pPr>
              <w:pStyle w:val="6"/>
              <w:spacing w:before="151"/>
              <w:ind w:left="1280" w:right="125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</w:tcPr>
          <w:p>
            <w:pPr>
              <w:pStyle w:val="6"/>
              <w:spacing w:before="151"/>
              <w:ind w:left="741"/>
              <w:rPr>
                <w:sz w:val="19"/>
              </w:rPr>
            </w:pPr>
            <w:r>
              <w:rPr>
                <w:w w:val="105"/>
                <w:sz w:val="19"/>
              </w:rPr>
              <w:t>效益指标</w:t>
            </w:r>
          </w:p>
        </w:tc>
        <w:tc>
          <w:tcPr>
            <w:tcW w:w="1290" w:type="dxa"/>
          </w:tcPr>
          <w:p>
            <w:pPr>
              <w:pStyle w:val="6"/>
              <w:spacing w:before="151"/>
              <w:ind w:left="156"/>
              <w:rPr>
                <w:sz w:val="19"/>
              </w:rPr>
            </w:pPr>
            <w:r>
              <w:rPr>
                <w:w w:val="105"/>
                <w:sz w:val="19"/>
              </w:rPr>
              <w:t>社会效益指标</w:t>
            </w:r>
          </w:p>
        </w:tc>
        <w:tc>
          <w:tcPr>
            <w:tcW w:w="3538" w:type="dxa"/>
            <w:gridSpan w:val="2"/>
          </w:tcPr>
          <w:p>
            <w:pPr>
              <w:pStyle w:val="6"/>
              <w:spacing w:before="151"/>
              <w:ind w:left="903"/>
              <w:rPr>
                <w:sz w:val="19"/>
              </w:rPr>
            </w:pPr>
            <w:r>
              <w:rPr>
                <w:w w:val="105"/>
                <w:sz w:val="19"/>
              </w:rPr>
              <w:t>减轻学生家庭负担</w:t>
            </w:r>
          </w:p>
        </w:tc>
        <w:tc>
          <w:tcPr>
            <w:tcW w:w="3572" w:type="dxa"/>
            <w:gridSpan w:val="2"/>
          </w:tcPr>
          <w:p>
            <w:pPr>
              <w:pStyle w:val="6"/>
              <w:spacing w:before="151"/>
              <w:ind w:left="1280" w:right="125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减轻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6"/>
              <w:ind w:left="644"/>
              <w:rPr>
                <w:sz w:val="19"/>
              </w:rPr>
            </w:pPr>
            <w:r>
              <w:rPr>
                <w:w w:val="105"/>
                <w:sz w:val="19"/>
              </w:rPr>
              <w:t>满意度指标</w:t>
            </w:r>
          </w:p>
        </w:tc>
        <w:tc>
          <w:tcPr>
            <w:tcW w:w="1290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6"/>
              <w:spacing w:line="232" w:lineRule="auto"/>
              <w:ind w:left="545" w:right="17" w:hanging="485"/>
              <w:rPr>
                <w:sz w:val="19"/>
              </w:rPr>
            </w:pPr>
            <w:r>
              <w:rPr>
                <w:sz w:val="19"/>
              </w:rPr>
              <w:t>服务对象满意度</w:t>
            </w:r>
            <w:r>
              <w:rPr>
                <w:w w:val="105"/>
                <w:sz w:val="19"/>
              </w:rPr>
              <w:t>指标</w:t>
            </w:r>
          </w:p>
        </w:tc>
        <w:tc>
          <w:tcPr>
            <w:tcW w:w="2700" w:type="dxa"/>
          </w:tcPr>
          <w:p>
            <w:pPr>
              <w:pStyle w:val="6"/>
              <w:spacing w:before="151"/>
              <w:ind w:left="1001"/>
              <w:rPr>
                <w:sz w:val="19"/>
              </w:rPr>
            </w:pPr>
            <w:r>
              <w:rPr>
                <w:w w:val="105"/>
                <w:sz w:val="19"/>
              </w:rPr>
              <w:t>补助对象满意度</w:t>
            </w:r>
          </w:p>
        </w:tc>
        <w:tc>
          <w:tcPr>
            <w:tcW w:w="4410" w:type="dxa"/>
            <w:gridSpan w:val="3"/>
          </w:tcPr>
          <w:p>
            <w:pPr>
              <w:pStyle w:val="6"/>
              <w:spacing w:before="151"/>
              <w:ind w:left="1283" w:right="125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6"/>
              <w:spacing w:before="151"/>
              <w:ind w:left="806"/>
              <w:rPr>
                <w:sz w:val="19"/>
              </w:rPr>
            </w:pPr>
            <w:r>
              <w:rPr>
                <w:w w:val="105"/>
                <w:sz w:val="19"/>
              </w:rPr>
              <w:t>补助潜在对象满意度</w:t>
            </w:r>
          </w:p>
        </w:tc>
        <w:tc>
          <w:tcPr>
            <w:tcW w:w="4410" w:type="dxa"/>
            <w:gridSpan w:val="3"/>
          </w:tcPr>
          <w:p>
            <w:pPr>
              <w:pStyle w:val="6"/>
              <w:spacing w:before="151"/>
              <w:ind w:left="1283" w:right="125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=100%</w:t>
            </w:r>
          </w:p>
        </w:tc>
      </w:tr>
    </w:tbl>
    <w:p>
      <w:pPr>
        <w:spacing w:after="0"/>
        <w:jc w:val="center"/>
        <w:rPr>
          <w:sz w:val="19"/>
        </w:rPr>
        <w:sectPr>
          <w:pgSz w:w="12240" w:h="15840"/>
          <w:pgMar w:top="540" w:right="960" w:bottom="280" w:left="340" w:header="720" w:footer="720" w:gutter="0"/>
          <w:cols w:space="720" w:num="1"/>
        </w:sectPr>
      </w:pPr>
    </w:p>
    <w:tbl>
      <w:tblPr>
        <w:tblStyle w:val="2"/>
        <w:tblW w:w="11705" w:type="dxa"/>
        <w:tblInd w:w="1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2318"/>
        <w:gridCol w:w="811"/>
        <w:gridCol w:w="1992"/>
        <w:gridCol w:w="1778"/>
        <w:gridCol w:w="811"/>
        <w:gridCol w:w="811"/>
        <w:gridCol w:w="2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705" w:type="dxa"/>
            <w:gridSpan w:val="8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06"/>
              <w:ind w:left="4670" w:right="46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财政项目支出绩效目标填报表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70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5"/>
              <w:ind w:left="4670" w:right="464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5"/>
              <w:ind w:left="1197" w:right="1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项目名称</w:t>
            </w:r>
          </w:p>
        </w:tc>
        <w:tc>
          <w:tcPr>
            <w:tcW w:w="2803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5"/>
              <w:ind w:left="1024" w:right="10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学生资助</w:t>
            </w:r>
          </w:p>
        </w:tc>
        <w:tc>
          <w:tcPr>
            <w:tcW w:w="1778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5"/>
              <w:ind w:left="332" w:right="3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项目类别</w:t>
            </w:r>
          </w:p>
        </w:tc>
        <w:tc>
          <w:tcPr>
            <w:tcW w:w="3995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5"/>
              <w:ind w:left="1531" w:right="15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经常性项目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1197" w:right="1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主管部门</w:t>
            </w:r>
          </w:p>
        </w:tc>
        <w:tc>
          <w:tcPr>
            <w:tcW w:w="2803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866"/>
              <w:rPr>
                <w:sz w:val="17"/>
              </w:rPr>
            </w:pPr>
            <w:r>
              <w:rPr>
                <w:w w:val="105"/>
                <w:sz w:val="17"/>
              </w:rPr>
              <w:t>松江区教育局</w:t>
            </w:r>
          </w:p>
        </w:tc>
        <w:tc>
          <w:tcPr>
            <w:tcW w:w="1778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332" w:right="3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实施单位</w:t>
            </w:r>
          </w:p>
        </w:tc>
        <w:tc>
          <w:tcPr>
            <w:tcW w:w="3995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1014"/>
              <w:rPr>
                <w:sz w:val="17"/>
              </w:rPr>
            </w:pPr>
            <w:r>
              <w:rPr>
                <w:w w:val="105"/>
                <w:sz w:val="17"/>
              </w:rPr>
              <w:t>松江区中山永丰实验学校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1039"/>
              <w:rPr>
                <w:sz w:val="17"/>
              </w:rPr>
            </w:pPr>
            <w:r>
              <w:rPr>
                <w:w w:val="105"/>
                <w:sz w:val="17"/>
              </w:rPr>
              <w:t>计划开始日期</w:t>
            </w:r>
          </w:p>
        </w:tc>
        <w:tc>
          <w:tcPr>
            <w:tcW w:w="2803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332" w:right="3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计划完成日期</w:t>
            </w:r>
          </w:p>
        </w:tc>
        <w:tc>
          <w:tcPr>
            <w:tcW w:w="3995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12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57"/>
              <w:ind w:left="1197" w:right="1170"/>
              <w:jc w:val="center"/>
              <w:rPr>
                <w:sz w:val="17"/>
              </w:rPr>
            </w:pPr>
            <w:r>
              <w:rPr>
                <w:sz w:val="17"/>
              </w:rPr>
              <w:t>项目资金</w:t>
            </w:r>
          </w:p>
          <w:p>
            <w:pPr>
              <w:pStyle w:val="6"/>
              <w:ind w:left="1197" w:right="1166"/>
              <w:jc w:val="center"/>
              <w:rPr>
                <w:sz w:val="17"/>
              </w:rPr>
            </w:pPr>
            <w:r>
              <w:rPr>
                <w:spacing w:val="3"/>
                <w:sz w:val="17"/>
              </w:rPr>
              <w:t>（元</w:t>
            </w:r>
            <w:r>
              <w:rPr>
                <w:sz w:val="17"/>
              </w:rPr>
              <w:t>）</w:t>
            </w:r>
          </w:p>
        </w:tc>
        <w:tc>
          <w:tcPr>
            <w:tcW w:w="2803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866"/>
              <w:rPr>
                <w:sz w:val="17"/>
              </w:rPr>
            </w:pPr>
            <w:r>
              <w:rPr>
                <w:w w:val="105"/>
                <w:sz w:val="17"/>
              </w:rPr>
              <w:t>项目资金总额</w:t>
            </w:r>
          </w:p>
        </w:tc>
        <w:tc>
          <w:tcPr>
            <w:tcW w:w="1778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332" w:right="3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576955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99"/>
              <w:rPr>
                <w:sz w:val="17"/>
              </w:rPr>
            </w:pPr>
            <w:r>
              <w:rPr>
                <w:w w:val="105"/>
                <w:sz w:val="17"/>
              </w:rPr>
              <w:t>年度资金申请总额</w:t>
            </w:r>
          </w:p>
        </w:tc>
        <w:tc>
          <w:tcPr>
            <w:tcW w:w="237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763" w:right="75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576955.00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12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6"/>
              <w:ind w:left="777"/>
              <w:rPr>
                <w:sz w:val="17"/>
              </w:rPr>
            </w:pPr>
            <w:r>
              <w:rPr>
                <w:w w:val="105"/>
                <w:sz w:val="17"/>
              </w:rPr>
              <w:t>其中：财政资金</w:t>
            </w:r>
          </w:p>
        </w:tc>
        <w:tc>
          <w:tcPr>
            <w:tcW w:w="1778" w:type="dxa"/>
            <w:vMerge w:val="restart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6"/>
              <w:ind w:left="332" w:right="3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576955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35" w:line="220" w:lineRule="atLeast"/>
              <w:ind w:left="728" w:right="78" w:hanging="630"/>
              <w:rPr>
                <w:sz w:val="17"/>
              </w:rPr>
            </w:pPr>
            <w:r>
              <w:rPr>
                <w:w w:val="105"/>
                <w:sz w:val="17"/>
              </w:rPr>
              <w:t>其中：当年财政拨款</w:t>
            </w:r>
          </w:p>
        </w:tc>
        <w:tc>
          <w:tcPr>
            <w:tcW w:w="237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5"/>
              <w:ind w:left="763" w:right="74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576955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12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5"/>
              <w:ind w:left="279"/>
              <w:rPr>
                <w:sz w:val="17"/>
              </w:rPr>
            </w:pPr>
            <w:r>
              <w:rPr>
                <w:w w:val="105"/>
                <w:sz w:val="17"/>
              </w:rPr>
              <w:t>上年结转资金</w:t>
            </w:r>
          </w:p>
        </w:tc>
        <w:tc>
          <w:tcPr>
            <w:tcW w:w="237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5"/>
              <w:ind w:left="22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12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1024" w:right="10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其他资金</w:t>
            </w:r>
          </w:p>
        </w:tc>
        <w:tc>
          <w:tcPr>
            <w:tcW w:w="1778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25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459"/>
              <w:rPr>
                <w:sz w:val="17"/>
              </w:rPr>
            </w:pPr>
            <w:r>
              <w:rPr>
                <w:w w:val="105"/>
                <w:sz w:val="17"/>
              </w:rPr>
              <w:t>其他资金</w:t>
            </w:r>
          </w:p>
        </w:tc>
        <w:tc>
          <w:tcPr>
            <w:tcW w:w="237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22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6"/>
              <w:ind w:left="237" w:right="16" w:hanging="180"/>
              <w:rPr>
                <w:sz w:val="17"/>
              </w:rPr>
            </w:pPr>
            <w:r>
              <w:rPr>
                <w:w w:val="105"/>
                <w:sz w:val="17"/>
              </w:rPr>
              <w:t>项目绩效目标</w:t>
            </w:r>
          </w:p>
        </w:tc>
        <w:tc>
          <w:tcPr>
            <w:tcW w:w="6899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36"/>
              <w:ind w:left="2575" w:right="25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项目总目标</w:t>
            </w:r>
          </w:p>
          <w:p>
            <w:pPr>
              <w:pStyle w:val="6"/>
              <w:spacing w:before="1" w:line="204" w:lineRule="exact"/>
              <w:ind w:left="2586" w:right="25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（2022 年- 2022年）</w:t>
            </w:r>
          </w:p>
        </w:tc>
        <w:tc>
          <w:tcPr>
            <w:tcW w:w="3995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1531" w:right="15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6" w:hRule="atLeast"/>
        </w:trPr>
        <w:tc>
          <w:tcPr>
            <w:tcW w:w="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9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262"/>
              </w:tabs>
              <w:spacing w:before="0" w:after="0" w:line="244" w:lineRule="auto"/>
              <w:ind w:left="81" w:right="71" w:firstLine="0"/>
              <w:jc w:val="left"/>
              <w:rPr>
                <w:sz w:val="17"/>
              </w:rPr>
            </w:pPr>
            <w:r>
              <w:rPr>
                <w:spacing w:val="1"/>
                <w:sz w:val="17"/>
              </w:rPr>
              <w:t>文件依据：根据市教委下发的沪教委财〔</w:t>
            </w:r>
            <w:r>
              <w:rPr>
                <w:sz w:val="17"/>
              </w:rPr>
              <w:t>2012</w:t>
            </w:r>
            <w:r>
              <w:rPr>
                <w:spacing w:val="3"/>
                <w:sz w:val="17"/>
              </w:rPr>
              <w:t>〕</w:t>
            </w:r>
            <w:r>
              <w:rPr>
                <w:sz w:val="17"/>
              </w:rPr>
              <w:t xml:space="preserve">123号文件要求，学生帮困资助和国  </w:t>
            </w:r>
            <w:r>
              <w:rPr>
                <w:w w:val="105"/>
                <w:sz w:val="17"/>
              </w:rPr>
              <w:t>家助学，主要用于各学段符合本市资助政策；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216"/>
              </w:tabs>
              <w:spacing w:before="0" w:after="0" w:line="242" w:lineRule="auto"/>
              <w:ind w:left="35" w:right="11" w:hanging="27"/>
              <w:jc w:val="left"/>
              <w:rPr>
                <w:sz w:val="17"/>
              </w:rPr>
            </w:pPr>
            <w:r>
              <w:rPr>
                <w:spacing w:val="1"/>
                <w:sz w:val="17"/>
              </w:rPr>
              <w:t>工作职能：根据松江区教育局</w:t>
            </w:r>
            <w:r>
              <w:rPr>
                <w:sz w:val="17"/>
              </w:rPr>
              <w:t>2021</w:t>
            </w:r>
            <w:r>
              <w:rPr>
                <w:spacing w:val="3"/>
                <w:sz w:val="17"/>
              </w:rPr>
              <w:t>年</w:t>
            </w:r>
            <w:r>
              <w:rPr>
                <w:sz w:val="17"/>
              </w:rPr>
              <w:t>6</w:t>
            </w:r>
            <w:r>
              <w:rPr>
                <w:spacing w:val="3"/>
                <w:sz w:val="17"/>
              </w:rPr>
              <w:t>月</w:t>
            </w:r>
            <w:r>
              <w:rPr>
                <w:sz w:val="17"/>
              </w:rPr>
              <w:t>1日发布转发《关于印发全国学生资助管理中  心致初高中毕业生“两封信”的通知》、《关于做好印发上海市学生资助管理中心致本  市适龄入园儿童、幼儿园毕业生、小学毕业生家长及初中毕业生一封信的通知  》，确保</w:t>
            </w:r>
            <w:r>
              <w:rPr>
                <w:spacing w:val="1"/>
                <w:w w:val="105"/>
                <w:sz w:val="17"/>
              </w:rPr>
              <w:t>国家学生资助政策人人知晓。</w:t>
            </w:r>
          </w:p>
        </w:tc>
        <w:tc>
          <w:tcPr>
            <w:tcW w:w="3995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294"/>
              </w:tabs>
              <w:spacing w:before="0" w:after="0" w:line="240" w:lineRule="auto"/>
              <w:ind w:left="294" w:right="0" w:hanging="180"/>
              <w:jc w:val="both"/>
              <w:rPr>
                <w:sz w:val="17"/>
              </w:rPr>
            </w:pPr>
            <w:r>
              <w:rPr>
                <w:spacing w:val="1"/>
                <w:w w:val="105"/>
                <w:sz w:val="17"/>
              </w:rPr>
              <w:t>文件依据：根据市教委下发的沪教委财〔</w:t>
            </w:r>
            <w:r>
              <w:rPr>
                <w:w w:val="105"/>
                <w:sz w:val="17"/>
              </w:rPr>
              <w:t>2012</w:t>
            </w:r>
          </w:p>
          <w:p>
            <w:pPr>
              <w:pStyle w:val="6"/>
              <w:spacing w:before="1"/>
              <w:ind w:left="654" w:right="42" w:hanging="584"/>
              <w:jc w:val="both"/>
              <w:rPr>
                <w:sz w:val="17"/>
              </w:rPr>
            </w:pPr>
            <w:r>
              <w:rPr>
                <w:sz w:val="17"/>
              </w:rPr>
              <w:t>〕123号文件要求，学生帮困资助和国家助学，主</w:t>
            </w:r>
            <w:r>
              <w:rPr>
                <w:w w:val="105"/>
                <w:sz w:val="17"/>
              </w:rPr>
              <w:t>要用于各学段符合本市资助政策；</w:t>
            </w: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294"/>
              </w:tabs>
              <w:spacing w:before="3" w:after="0" w:line="240" w:lineRule="auto"/>
              <w:ind w:left="114" w:right="87" w:firstLine="0"/>
              <w:jc w:val="both"/>
              <w:rPr>
                <w:sz w:val="17"/>
              </w:rPr>
            </w:pPr>
            <w:r>
              <w:rPr>
                <w:spacing w:val="1"/>
                <w:sz w:val="17"/>
              </w:rPr>
              <w:t>工作职能：根据松江区教育局</w:t>
            </w:r>
            <w:r>
              <w:rPr>
                <w:sz w:val="17"/>
              </w:rPr>
              <w:t>2021</w:t>
            </w:r>
            <w:r>
              <w:rPr>
                <w:spacing w:val="3"/>
                <w:sz w:val="17"/>
              </w:rPr>
              <w:t>年</w:t>
            </w:r>
            <w:r>
              <w:rPr>
                <w:sz w:val="17"/>
              </w:rPr>
              <w:t>6</w:t>
            </w:r>
            <w:r>
              <w:rPr>
                <w:spacing w:val="3"/>
                <w:sz w:val="17"/>
              </w:rPr>
              <w:t>月</w:t>
            </w:r>
            <w:r>
              <w:rPr>
                <w:sz w:val="17"/>
              </w:rPr>
              <w:t>1日发</w:t>
            </w:r>
            <w:r>
              <w:rPr>
                <w:w w:val="105"/>
                <w:sz w:val="17"/>
              </w:rPr>
              <w:t>布转发《关于印发全国学生资助管理中心致初高</w:t>
            </w:r>
            <w:r>
              <w:rPr>
                <w:sz w:val="17"/>
              </w:rPr>
              <w:t>中毕业生“两封信”的通知》、《关于做好印发</w:t>
            </w:r>
            <w:r>
              <w:rPr>
                <w:spacing w:val="-4"/>
                <w:w w:val="105"/>
                <w:sz w:val="17"/>
              </w:rPr>
              <w:t>上海市学生资助管理中心致本市适龄入园儿童 、</w:t>
            </w:r>
            <w:r>
              <w:rPr>
                <w:spacing w:val="-1"/>
                <w:sz w:val="17"/>
              </w:rPr>
              <w:t xml:space="preserve">幼儿园毕业生、小学毕业生家长及初中毕业生一 </w:t>
            </w:r>
            <w:r>
              <w:rPr>
                <w:sz w:val="17"/>
              </w:rPr>
              <w:t>封信的通知》，确保国家学生资助政策人人知晓</w:t>
            </w:r>
          </w:p>
          <w:p>
            <w:pPr>
              <w:pStyle w:val="6"/>
              <w:spacing w:before="6"/>
              <w:ind w:left="24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spacing w:before="1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绩效指标</w:t>
            </w:r>
          </w:p>
        </w:tc>
        <w:tc>
          <w:tcPr>
            <w:tcW w:w="312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1098" w:right="10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一级指标</w:t>
            </w:r>
          </w:p>
        </w:tc>
        <w:tc>
          <w:tcPr>
            <w:tcW w:w="199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440" w:right="4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二级指标</w:t>
            </w:r>
          </w:p>
        </w:tc>
        <w:tc>
          <w:tcPr>
            <w:tcW w:w="25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918" w:right="9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三级指标</w:t>
            </w:r>
          </w:p>
        </w:tc>
        <w:tc>
          <w:tcPr>
            <w:tcW w:w="3184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1125" w:right="1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年度指标值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6"/>
              <w:spacing w:before="1"/>
              <w:ind w:left="1098" w:right="10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产出指标</w:t>
            </w:r>
          </w:p>
        </w:tc>
        <w:tc>
          <w:tcPr>
            <w:tcW w:w="199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5"/>
              <w:ind w:left="440" w:right="4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数量指标</w:t>
            </w:r>
          </w:p>
        </w:tc>
        <w:tc>
          <w:tcPr>
            <w:tcW w:w="25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5"/>
              <w:ind w:left="852"/>
              <w:rPr>
                <w:sz w:val="17"/>
              </w:rPr>
            </w:pPr>
            <w:r>
              <w:rPr>
                <w:w w:val="105"/>
                <w:sz w:val="17"/>
              </w:rPr>
              <w:t>补助对象数</w:t>
            </w:r>
          </w:p>
        </w:tc>
        <w:tc>
          <w:tcPr>
            <w:tcW w:w="3184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5"/>
              <w:ind w:left="1125" w:right="1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&gt;=260人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5"/>
              <w:ind w:left="440" w:right="4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质量指标</w:t>
            </w:r>
          </w:p>
        </w:tc>
        <w:tc>
          <w:tcPr>
            <w:tcW w:w="25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5"/>
              <w:ind w:left="492"/>
              <w:rPr>
                <w:sz w:val="17"/>
              </w:rPr>
            </w:pPr>
            <w:r>
              <w:rPr>
                <w:w w:val="105"/>
                <w:sz w:val="17"/>
              </w:rPr>
              <w:t>补助对象资格符合率</w:t>
            </w:r>
          </w:p>
        </w:tc>
        <w:tc>
          <w:tcPr>
            <w:tcW w:w="3184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5"/>
              <w:ind w:left="1125" w:right="1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440" w:right="4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时效指标</w:t>
            </w:r>
          </w:p>
        </w:tc>
        <w:tc>
          <w:tcPr>
            <w:tcW w:w="25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492"/>
              <w:rPr>
                <w:sz w:val="17"/>
              </w:rPr>
            </w:pPr>
            <w:r>
              <w:rPr>
                <w:w w:val="105"/>
                <w:sz w:val="17"/>
              </w:rPr>
              <w:t>补助资金发放及时性</w:t>
            </w:r>
          </w:p>
        </w:tc>
        <w:tc>
          <w:tcPr>
            <w:tcW w:w="3184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1125" w:right="1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1098" w:right="10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效益指标</w:t>
            </w:r>
          </w:p>
        </w:tc>
        <w:tc>
          <w:tcPr>
            <w:tcW w:w="199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440" w:right="4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社会效益指标</w:t>
            </w:r>
          </w:p>
        </w:tc>
        <w:tc>
          <w:tcPr>
            <w:tcW w:w="25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492"/>
              <w:rPr>
                <w:sz w:val="17"/>
              </w:rPr>
            </w:pPr>
            <w:r>
              <w:rPr>
                <w:w w:val="105"/>
                <w:sz w:val="17"/>
              </w:rPr>
              <w:t>学生（家长）满意度</w:t>
            </w:r>
          </w:p>
        </w:tc>
        <w:tc>
          <w:tcPr>
            <w:tcW w:w="3184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1125" w:right="1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6"/>
              <w:ind w:left="1098" w:right="108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满意度指标</w:t>
            </w:r>
          </w:p>
        </w:tc>
        <w:tc>
          <w:tcPr>
            <w:tcW w:w="1992" w:type="dxa"/>
            <w:vMerge w:val="restart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6"/>
              <w:ind w:left="192"/>
              <w:rPr>
                <w:sz w:val="17"/>
              </w:rPr>
            </w:pPr>
            <w:r>
              <w:rPr>
                <w:w w:val="105"/>
                <w:sz w:val="17"/>
              </w:rPr>
              <w:t>服务对象满意度指标</w:t>
            </w:r>
          </w:p>
        </w:tc>
        <w:tc>
          <w:tcPr>
            <w:tcW w:w="2589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672"/>
              <w:rPr>
                <w:sz w:val="17"/>
              </w:rPr>
            </w:pPr>
            <w:r>
              <w:rPr>
                <w:w w:val="105"/>
                <w:sz w:val="17"/>
              </w:rPr>
              <w:t>补助对象满意度</w:t>
            </w:r>
          </w:p>
        </w:tc>
        <w:tc>
          <w:tcPr>
            <w:tcW w:w="3184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/>
              <w:ind w:left="1125" w:right="1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11" w:type="dxa"/>
            <w:vMerge w:val="continue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gridSpan w:val="2"/>
            <w:vMerge w:val="continue"/>
            <w:tcBorders>
              <w:top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 w:val="continue"/>
            <w:tcBorders>
              <w:top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gridSpan w:val="2"/>
            <w:tcBorders>
              <w:top w:val="single" w:color="000000" w:sz="6" w:space="0"/>
            </w:tcBorders>
          </w:tcPr>
          <w:p>
            <w:pPr>
              <w:pStyle w:val="6"/>
              <w:spacing w:before="145"/>
              <w:ind w:left="492"/>
              <w:rPr>
                <w:sz w:val="17"/>
              </w:rPr>
            </w:pPr>
            <w:r>
              <w:rPr>
                <w:w w:val="105"/>
                <w:sz w:val="17"/>
              </w:rPr>
              <w:t>补助潜在对象满意度</w:t>
            </w:r>
          </w:p>
        </w:tc>
        <w:tc>
          <w:tcPr>
            <w:tcW w:w="3184" w:type="dxa"/>
            <w:gridSpan w:val="2"/>
            <w:tcBorders>
              <w:top w:val="single" w:color="000000" w:sz="6" w:space="0"/>
            </w:tcBorders>
          </w:tcPr>
          <w:p>
            <w:pPr>
              <w:pStyle w:val="6"/>
              <w:spacing w:before="145"/>
              <w:ind w:left="1125" w:right="1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=100%</w:t>
            </w:r>
          </w:p>
        </w:tc>
      </w:tr>
    </w:tbl>
    <w:p/>
    <w:sectPr>
      <w:pgSz w:w="12240" w:h="15840"/>
      <w:pgMar w:top="540" w:right="960" w:bottom="280" w:left="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94" w:hanging="180"/>
        <w:jc w:val="left"/>
      </w:pPr>
      <w:rPr>
        <w:rFonts w:hint="default" w:ascii="宋体" w:hAnsi="宋体" w:eastAsia="宋体" w:cs="宋体"/>
        <w:w w:val="104"/>
        <w:sz w:val="15"/>
        <w:szCs w:val="15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68" w:hanging="1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36" w:hanging="1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04" w:hanging="1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1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40" w:hanging="1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08" w:hanging="1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6" w:hanging="1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44" w:hanging="180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9" w:hanging="167"/>
        <w:jc w:val="left"/>
      </w:pPr>
      <w:rPr>
        <w:rFonts w:hint="default" w:ascii="宋体" w:hAnsi="宋体" w:eastAsia="宋体" w:cs="宋体"/>
        <w:spacing w:val="-3"/>
        <w:w w:val="103"/>
        <w:sz w:val="14"/>
        <w:szCs w:val="1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4" w:hanging="16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68" w:hanging="16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92" w:hanging="16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16" w:hanging="16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41" w:hanging="16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65" w:hanging="16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89" w:hanging="16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13" w:hanging="167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0" w:hanging="167"/>
        <w:jc w:val="left"/>
      </w:pPr>
      <w:rPr>
        <w:rFonts w:hint="default" w:ascii="宋体" w:hAnsi="宋体" w:eastAsia="宋体" w:cs="宋体"/>
        <w:spacing w:val="-3"/>
        <w:w w:val="103"/>
        <w:sz w:val="14"/>
        <w:szCs w:val="1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58" w:hanging="16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7" w:hanging="16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96" w:hanging="16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14" w:hanging="16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133" w:hanging="16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752" w:hanging="16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370" w:hanging="16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989" w:hanging="167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81" w:hanging="180"/>
        <w:jc w:val="left"/>
      </w:pPr>
      <w:rPr>
        <w:rFonts w:hint="default" w:ascii="宋体" w:hAnsi="宋体" w:eastAsia="宋体" w:cs="宋体"/>
        <w:w w:val="104"/>
        <w:sz w:val="15"/>
        <w:szCs w:val="15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0" w:hanging="1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40" w:hanging="1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21" w:hanging="1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01" w:hanging="1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482" w:hanging="1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162" w:hanging="1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842" w:hanging="1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523" w:hanging="18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1CD7ECD"/>
    <w:rsid w:val="4CEB7B22"/>
    <w:rsid w:val="725368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2022-02-07T07:07:00Z</dcterms:created>
  <dc:creator>Administrator</dc:creator>
  <cp:lastModifiedBy>言京</cp:lastModifiedBy>
  <dcterms:modified xsi:type="dcterms:W3CDTF">2022-02-09T07:43:17Z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2022-02-07T00:00:00Z</vt:filetime>
  </property>
  <property fmtid="{D5CDD505-2E9C-101B-9397-08002B2CF9AE}" pid="5" name="KSOProductBuildVer">
    <vt:lpwstr>2052-11.1.0.9021</vt:lpwstr>
  </property>
  <property fmtid="{D5CDD505-2E9C-101B-9397-08002B2CF9AE}" pid="6" name="ICV">
    <vt:lpwstr>546759AB0F1D40D899332E50FCEF84BB</vt:lpwstr>
  </property>
</Properties>
</file>